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131F" w14:textId="77777777" w:rsidR="003C37B5" w:rsidRPr="00007727" w:rsidRDefault="003C37B5" w:rsidP="00007727">
      <w:pPr>
        <w:rPr>
          <w:rFonts w:ascii="Calibri Light" w:hAnsi="Calibri Light" w:cs="Calibri Light"/>
          <w:b/>
          <w:color w:val="002060"/>
          <w:sz w:val="40"/>
          <w:szCs w:val="40"/>
        </w:rPr>
      </w:pPr>
      <w:r w:rsidRPr="00007727">
        <w:rPr>
          <w:rFonts w:ascii="Calibri Light" w:hAnsi="Calibri Light" w:cs="Calibri Light"/>
          <w:b/>
          <w:color w:val="002060"/>
          <w:sz w:val="40"/>
          <w:szCs w:val="40"/>
        </w:rPr>
        <w:t>1. Información del manuscrito</w:t>
      </w:r>
    </w:p>
    <w:p w14:paraId="118B620F" w14:textId="78FD0B17"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 xml:space="preserve">Tipo de artículo: [ ] Original [ ] </w:t>
      </w:r>
      <w:r w:rsidR="00352E09" w:rsidRPr="00007727">
        <w:rPr>
          <w:rFonts w:ascii="Calibri Light" w:hAnsi="Calibri Light" w:cs="Calibri Light"/>
          <w:bCs/>
          <w:sz w:val="24"/>
          <w:szCs w:val="24"/>
        </w:rPr>
        <w:t xml:space="preserve">Original-Revisión sistemática [ ] </w:t>
      </w:r>
      <w:r w:rsidRPr="00007727">
        <w:rPr>
          <w:rFonts w:ascii="Calibri Light" w:hAnsi="Calibri Light" w:cs="Calibri Light"/>
          <w:bCs/>
          <w:sz w:val="24"/>
          <w:szCs w:val="24"/>
        </w:rPr>
        <w:t>Revisión</w:t>
      </w:r>
      <w:r w:rsidR="00352E09" w:rsidRPr="00007727">
        <w:rPr>
          <w:rFonts w:ascii="Calibri Light" w:hAnsi="Calibri Light" w:cs="Calibri Light"/>
          <w:bCs/>
          <w:sz w:val="24"/>
          <w:szCs w:val="24"/>
        </w:rPr>
        <w:t xml:space="preserve"> narrativa</w:t>
      </w:r>
      <w:r w:rsidRPr="00007727">
        <w:rPr>
          <w:rFonts w:ascii="Calibri Light" w:hAnsi="Calibri Light" w:cs="Calibri Light"/>
          <w:bCs/>
          <w:sz w:val="24"/>
          <w:szCs w:val="24"/>
        </w:rPr>
        <w:t xml:space="preserve"> [ ] Caso clínico [ ] Consenso/Guía [ ] Actualización [ ] Perspectiva [ ] Comunicación breve [ ] Carta al editor</w:t>
      </w:r>
    </w:p>
    <w:p w14:paraId="2B3D8C1A" w14:textId="474D935C"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Título en español: __________________________</w:t>
      </w:r>
    </w:p>
    <w:p w14:paraId="73349330" w14:textId="061B01DF"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Título en inglés: __________________________</w:t>
      </w:r>
    </w:p>
    <w:p w14:paraId="42FF9F29" w14:textId="6086B7C1"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Palabras clave (</w:t>
      </w:r>
      <w:proofErr w:type="spellStart"/>
      <w:r w:rsidRPr="00007727">
        <w:rPr>
          <w:rFonts w:ascii="Calibri Light" w:hAnsi="Calibri Light" w:cs="Calibri Light"/>
          <w:bCs/>
          <w:sz w:val="24"/>
          <w:szCs w:val="24"/>
        </w:rPr>
        <w:t>DeCS</w:t>
      </w:r>
      <w:proofErr w:type="spellEnd"/>
      <w:r w:rsidRPr="00007727">
        <w:rPr>
          <w:rFonts w:ascii="Calibri Light" w:hAnsi="Calibri Light" w:cs="Calibri Light"/>
          <w:bCs/>
          <w:sz w:val="24"/>
          <w:szCs w:val="24"/>
        </w:rPr>
        <w:t>/MeSH) [6–12</w:t>
      </w:r>
      <w:r w:rsidR="00E86F31" w:rsidRPr="00007727">
        <w:rPr>
          <w:rFonts w:ascii="Calibri Light" w:hAnsi="Calibri Light" w:cs="Calibri Light"/>
          <w:bCs/>
          <w:sz w:val="24"/>
          <w:szCs w:val="24"/>
        </w:rPr>
        <w:t xml:space="preserve"> descriptores y por favor, empleando esta herramienta: </w:t>
      </w:r>
      <w:hyperlink r:id="rId8" w:history="1">
        <w:r w:rsidR="00E86F31" w:rsidRPr="00007727">
          <w:rPr>
            <w:rStyle w:val="Hipervnculo"/>
            <w:rFonts w:ascii="Calibri Light" w:hAnsi="Calibri Light" w:cs="Calibri Light"/>
            <w:bCs/>
            <w:color w:val="auto"/>
            <w:sz w:val="24"/>
            <w:szCs w:val="24"/>
          </w:rPr>
          <w:t>https://decsfinder.bvsalud.org/dmfs</w:t>
        </w:r>
      </w:hyperlink>
      <w:r w:rsidRPr="00007727">
        <w:rPr>
          <w:rFonts w:ascii="Calibri Light" w:hAnsi="Calibri Light" w:cs="Calibri Light"/>
          <w:bCs/>
          <w:sz w:val="24"/>
          <w:szCs w:val="24"/>
        </w:rPr>
        <w:t>]: __________________________</w:t>
      </w:r>
    </w:p>
    <w:p w14:paraId="6389B226" w14:textId="4FD1BEB9"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Resumen estructurado (máx. 250 palabras, según tipología): __________________________</w:t>
      </w:r>
    </w:p>
    <w:p w14:paraId="348435DF" w14:textId="3C8EB033"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Conteos: Palabras ___ | Figuras ___ | Tablas ___ | Referencias ___</w:t>
      </w:r>
    </w:p>
    <w:p w14:paraId="372BBA19" w14:textId="32448B1D" w:rsidR="003C37B5" w:rsidRPr="00007727" w:rsidRDefault="00E86F31" w:rsidP="00007727">
      <w:pPr>
        <w:rPr>
          <w:rFonts w:ascii="Calibri Light" w:hAnsi="Calibri Light" w:cs="Calibri Light"/>
          <w:b/>
          <w:color w:val="002060"/>
          <w:sz w:val="40"/>
          <w:szCs w:val="40"/>
        </w:rPr>
      </w:pPr>
      <w:r w:rsidRPr="00007727">
        <w:rPr>
          <w:rFonts w:ascii="Calibri Light" w:hAnsi="Calibri Light" w:cs="Calibri Light"/>
          <w:b/>
          <w:color w:val="002060"/>
          <w:sz w:val="40"/>
          <w:szCs w:val="40"/>
        </w:rPr>
        <w:t xml:space="preserve">2. </w:t>
      </w:r>
      <w:r w:rsidR="00521159">
        <w:rPr>
          <w:rFonts w:ascii="Calibri Light" w:hAnsi="Calibri Light" w:cs="Calibri Light"/>
          <w:b/>
          <w:color w:val="002060"/>
          <w:sz w:val="40"/>
          <w:szCs w:val="40"/>
        </w:rPr>
        <w:t>Información a</w:t>
      </w:r>
      <w:r w:rsidR="003C37B5" w:rsidRPr="00007727">
        <w:rPr>
          <w:rFonts w:ascii="Calibri Light" w:hAnsi="Calibri Light" w:cs="Calibri Light"/>
          <w:b/>
          <w:color w:val="002060"/>
          <w:sz w:val="40"/>
          <w:szCs w:val="40"/>
        </w:rPr>
        <w:t>utores y afiliaciones</w:t>
      </w:r>
    </w:p>
    <w:p w14:paraId="238F206F" w14:textId="45B8BB25" w:rsidR="003C37B5" w:rsidRPr="00007727" w:rsidRDefault="003C37B5" w:rsidP="00007727">
      <w:pPr>
        <w:rPr>
          <w:rFonts w:ascii="Calibri Light" w:hAnsi="Calibri Light" w:cs="Calibri Light"/>
          <w:bCs/>
          <w:sz w:val="24"/>
          <w:szCs w:val="24"/>
        </w:rPr>
      </w:pPr>
      <w:r w:rsidRPr="00007727">
        <w:rPr>
          <w:rFonts w:ascii="Calibri Light" w:hAnsi="Calibri Light" w:cs="Calibri Light"/>
          <w:bCs/>
          <w:sz w:val="24"/>
          <w:szCs w:val="24"/>
        </w:rPr>
        <w:t>Incluya a todos los autores</w:t>
      </w:r>
      <w:r w:rsidR="002B3C0F" w:rsidRPr="00007727">
        <w:rPr>
          <w:rFonts w:ascii="Calibri Light" w:hAnsi="Calibri Light" w:cs="Calibri Light"/>
          <w:bCs/>
          <w:sz w:val="24"/>
          <w:szCs w:val="24"/>
        </w:rPr>
        <w:t xml:space="preserve"> y p</w:t>
      </w:r>
      <w:r w:rsidR="003A204F" w:rsidRPr="00007727">
        <w:rPr>
          <w:rFonts w:ascii="Calibri Light" w:hAnsi="Calibri Light" w:cs="Calibri Light"/>
          <w:bCs/>
          <w:sz w:val="24"/>
          <w:szCs w:val="24"/>
        </w:rPr>
        <w:t>a</w:t>
      </w:r>
      <w:r w:rsidRPr="00007727">
        <w:rPr>
          <w:rFonts w:ascii="Calibri Light" w:hAnsi="Calibri Light" w:cs="Calibri Light"/>
          <w:bCs/>
          <w:sz w:val="24"/>
          <w:szCs w:val="24"/>
        </w:rPr>
        <w:t xml:space="preserve">ra cada uno: </w:t>
      </w:r>
      <w:r w:rsidR="002B3C0F" w:rsidRPr="00007727">
        <w:rPr>
          <w:rFonts w:ascii="Calibri Light" w:hAnsi="Calibri Light" w:cs="Calibri Light"/>
          <w:bCs/>
          <w:sz w:val="24"/>
          <w:szCs w:val="24"/>
        </w:rPr>
        <w:t>n</w:t>
      </w:r>
      <w:r w:rsidRPr="00007727">
        <w:rPr>
          <w:rFonts w:ascii="Calibri Light" w:hAnsi="Calibri Light" w:cs="Calibri Light"/>
          <w:bCs/>
          <w:sz w:val="24"/>
          <w:szCs w:val="24"/>
        </w:rPr>
        <w:t xml:space="preserve">ombre completo, </w:t>
      </w:r>
      <w:r w:rsidR="002B3C0F" w:rsidRPr="00007727">
        <w:rPr>
          <w:rFonts w:ascii="Calibri Light" w:hAnsi="Calibri Light" w:cs="Calibri Light"/>
          <w:bCs/>
          <w:sz w:val="24"/>
          <w:szCs w:val="24"/>
        </w:rPr>
        <w:t>c</w:t>
      </w:r>
      <w:r w:rsidRPr="00007727">
        <w:rPr>
          <w:rFonts w:ascii="Calibri Light" w:hAnsi="Calibri Light" w:cs="Calibri Light"/>
          <w:bCs/>
          <w:sz w:val="24"/>
          <w:szCs w:val="24"/>
        </w:rPr>
        <w:t xml:space="preserve">orreo, </w:t>
      </w:r>
      <w:r w:rsidR="002B3C0F" w:rsidRPr="00007727">
        <w:rPr>
          <w:rFonts w:ascii="Calibri Light" w:hAnsi="Calibri Light" w:cs="Calibri Light"/>
          <w:bCs/>
          <w:sz w:val="24"/>
          <w:szCs w:val="24"/>
        </w:rPr>
        <w:t>f</w:t>
      </w:r>
      <w:r w:rsidRPr="00007727">
        <w:rPr>
          <w:rFonts w:ascii="Calibri Light" w:hAnsi="Calibri Light" w:cs="Calibri Light"/>
          <w:bCs/>
          <w:sz w:val="24"/>
          <w:szCs w:val="24"/>
        </w:rPr>
        <w:t xml:space="preserve">iliación institucional (institución, ciudad, país), ORCID, </w:t>
      </w:r>
      <w:proofErr w:type="spellStart"/>
      <w:r w:rsidRPr="00007727">
        <w:rPr>
          <w:rFonts w:ascii="Calibri Light" w:hAnsi="Calibri Light" w:cs="Calibri Light"/>
          <w:bCs/>
          <w:sz w:val="24"/>
          <w:szCs w:val="24"/>
        </w:rPr>
        <w:t>CvLAC</w:t>
      </w:r>
      <w:proofErr w:type="spellEnd"/>
      <w:r w:rsidRPr="00007727">
        <w:rPr>
          <w:rFonts w:ascii="Calibri Light" w:hAnsi="Calibri Light" w:cs="Calibri Light"/>
          <w:bCs/>
          <w:sz w:val="24"/>
          <w:szCs w:val="24"/>
        </w:rPr>
        <w:t xml:space="preserve"> (si es colombiano), Contribuciones CRediT.</w:t>
      </w:r>
    </w:p>
    <w:p w14:paraId="018D088E" w14:textId="77777777" w:rsidR="000214E5" w:rsidRPr="00007727" w:rsidRDefault="000214E5" w:rsidP="00007727">
      <w:pPr>
        <w:rPr>
          <w:rFonts w:ascii="Calibri Light" w:hAnsi="Calibri Light" w:cs="Calibri Light"/>
          <w:b/>
          <w:sz w:val="24"/>
          <w:szCs w:val="24"/>
        </w:rPr>
      </w:pPr>
      <w:r w:rsidRPr="00007727">
        <w:rPr>
          <w:rFonts w:ascii="Calibri Light" w:hAnsi="Calibri Light" w:cs="Calibri Light"/>
          <w:b/>
          <w:sz w:val="24"/>
          <w:szCs w:val="24"/>
        </w:rPr>
        <w:t>Autor de correspondencia (obligatorio):</w:t>
      </w:r>
    </w:p>
    <w:p w14:paraId="1A8DDFC4" w14:textId="24D90664" w:rsidR="000214E5" w:rsidRPr="00007727" w:rsidRDefault="000214E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Nombres: __________</w:t>
      </w:r>
    </w:p>
    <w:p w14:paraId="4FCE342D" w14:textId="745FF8A8" w:rsidR="000214E5" w:rsidRPr="00007727" w:rsidRDefault="000214E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Apellidos: __________</w:t>
      </w:r>
    </w:p>
    <w:p w14:paraId="34B47CC0" w14:textId="73F8E28D" w:rsidR="000214E5" w:rsidRPr="00007727" w:rsidRDefault="000214E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E-mail: __________</w:t>
      </w:r>
    </w:p>
    <w:p w14:paraId="026AE966" w14:textId="34C8B4DA" w:rsidR="002A3E4D" w:rsidRPr="00007727" w:rsidRDefault="002A3E4D"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Filiación: _____________</w:t>
      </w:r>
    </w:p>
    <w:p w14:paraId="0B229E2E" w14:textId="25694E2D" w:rsidR="000214E5" w:rsidRPr="00007727" w:rsidRDefault="000214E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Teléfono/Celular: __________</w:t>
      </w:r>
    </w:p>
    <w:p w14:paraId="1822AB5B" w14:textId="3108DFF2" w:rsidR="000214E5" w:rsidRPr="00007727" w:rsidRDefault="000214E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Dirección institucional (incluye ciudad y país): __________</w:t>
      </w:r>
    </w:p>
    <w:p w14:paraId="76071A65" w14:textId="214C5F09" w:rsidR="002B3C0F" w:rsidRPr="00007727" w:rsidRDefault="003C37B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ORCID</w:t>
      </w:r>
      <w:r w:rsidR="000214E5" w:rsidRPr="00007727">
        <w:rPr>
          <w:rFonts w:ascii="Calibri Light" w:hAnsi="Calibri Light" w:cs="Calibri Light"/>
          <w:bCs/>
          <w:sz w:val="24"/>
          <w:szCs w:val="24"/>
        </w:rPr>
        <w:t>: __________</w:t>
      </w:r>
    </w:p>
    <w:p w14:paraId="6C09D236" w14:textId="6F2EE93E" w:rsidR="002B3C0F" w:rsidRPr="00007727" w:rsidRDefault="003C37B5" w:rsidP="00007727">
      <w:pPr>
        <w:pStyle w:val="Prrafodelista"/>
        <w:numPr>
          <w:ilvl w:val="0"/>
          <w:numId w:val="16"/>
        </w:numPr>
        <w:ind w:left="284" w:hanging="284"/>
        <w:rPr>
          <w:rFonts w:ascii="Calibri Light" w:hAnsi="Calibri Light" w:cs="Calibri Light"/>
          <w:bCs/>
          <w:sz w:val="24"/>
          <w:szCs w:val="24"/>
        </w:rPr>
      </w:pPr>
      <w:proofErr w:type="spellStart"/>
      <w:r w:rsidRPr="00007727">
        <w:rPr>
          <w:rFonts w:ascii="Calibri Light" w:hAnsi="Calibri Light" w:cs="Calibri Light"/>
          <w:bCs/>
          <w:sz w:val="24"/>
          <w:szCs w:val="24"/>
        </w:rPr>
        <w:t>CvLAC</w:t>
      </w:r>
      <w:proofErr w:type="spellEnd"/>
      <w:r w:rsidR="002B3C0F" w:rsidRPr="00007727">
        <w:rPr>
          <w:rFonts w:ascii="Calibri Light" w:hAnsi="Calibri Light" w:cs="Calibri Light"/>
          <w:bCs/>
          <w:sz w:val="24"/>
          <w:szCs w:val="24"/>
        </w:rPr>
        <w:t xml:space="preserve"> (si es colombiano o está </w:t>
      </w:r>
      <w:proofErr w:type="spellStart"/>
      <w:r w:rsidR="002B3C0F" w:rsidRPr="00007727">
        <w:rPr>
          <w:rFonts w:ascii="Calibri Light" w:hAnsi="Calibri Light" w:cs="Calibri Light"/>
          <w:bCs/>
          <w:sz w:val="24"/>
          <w:szCs w:val="24"/>
        </w:rPr>
        <w:t>afiiado</w:t>
      </w:r>
      <w:proofErr w:type="spellEnd"/>
      <w:r w:rsidR="002B3C0F" w:rsidRPr="00007727">
        <w:rPr>
          <w:rFonts w:ascii="Calibri Light" w:hAnsi="Calibri Light" w:cs="Calibri Light"/>
          <w:bCs/>
          <w:sz w:val="24"/>
          <w:szCs w:val="24"/>
        </w:rPr>
        <w:t xml:space="preserve"> al Sistema de Ciencia, Tecnología e Innovación de Colombia, </w:t>
      </w:r>
      <w:proofErr w:type="spellStart"/>
      <w:r w:rsidR="002B3C0F" w:rsidRPr="00007727">
        <w:rPr>
          <w:rFonts w:ascii="Calibri Light" w:hAnsi="Calibri Light" w:cs="Calibri Light"/>
          <w:bCs/>
          <w:sz w:val="24"/>
          <w:szCs w:val="24"/>
        </w:rPr>
        <w:t>MinCiencias</w:t>
      </w:r>
      <w:proofErr w:type="spellEnd"/>
      <w:r w:rsidR="002B3C0F" w:rsidRPr="00007727">
        <w:rPr>
          <w:rFonts w:ascii="Calibri Light" w:hAnsi="Calibri Light" w:cs="Calibri Light"/>
          <w:bCs/>
          <w:sz w:val="24"/>
          <w:szCs w:val="24"/>
        </w:rPr>
        <w:t>)</w:t>
      </w:r>
      <w:r w:rsidR="000214E5" w:rsidRPr="00007727">
        <w:rPr>
          <w:rFonts w:ascii="Calibri Light" w:hAnsi="Calibri Light" w:cs="Calibri Light"/>
          <w:bCs/>
          <w:sz w:val="24"/>
          <w:szCs w:val="24"/>
        </w:rPr>
        <w:t>: __________</w:t>
      </w:r>
    </w:p>
    <w:p w14:paraId="44DC0383" w14:textId="5B6E97B5" w:rsidR="003C37B5" w:rsidRPr="00007727" w:rsidRDefault="003C37B5"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Contribuciones C</w:t>
      </w:r>
      <w:r w:rsidR="000214E5" w:rsidRPr="00007727">
        <w:rPr>
          <w:rFonts w:ascii="Calibri Light" w:hAnsi="Calibri Light" w:cs="Calibri Light"/>
          <w:bCs/>
          <w:sz w:val="24"/>
          <w:szCs w:val="24"/>
        </w:rPr>
        <w:t>r</w:t>
      </w:r>
      <w:r w:rsidRPr="00007727">
        <w:rPr>
          <w:rFonts w:ascii="Calibri Light" w:hAnsi="Calibri Light" w:cs="Calibri Light"/>
          <w:bCs/>
          <w:sz w:val="24"/>
          <w:szCs w:val="24"/>
        </w:rPr>
        <w:t>ediT</w:t>
      </w:r>
      <w:r w:rsidR="000214E5" w:rsidRPr="00007727">
        <w:rPr>
          <w:rFonts w:ascii="Calibri Light" w:hAnsi="Calibri Light" w:cs="Calibri Light"/>
          <w:bCs/>
          <w:sz w:val="24"/>
          <w:szCs w:val="24"/>
        </w:rPr>
        <w:t>: __________</w:t>
      </w:r>
    </w:p>
    <w:p w14:paraId="17948197" w14:textId="556548EC" w:rsidR="002A3E4D" w:rsidRPr="00007727" w:rsidRDefault="002A3E4D" w:rsidP="00007727">
      <w:pPr>
        <w:ind w:left="284" w:hanging="284"/>
        <w:rPr>
          <w:rFonts w:ascii="Calibri Light" w:hAnsi="Calibri Light" w:cs="Calibri Light"/>
          <w:b/>
          <w:sz w:val="24"/>
          <w:szCs w:val="24"/>
        </w:rPr>
      </w:pPr>
      <w:r w:rsidRPr="00007727">
        <w:rPr>
          <w:rFonts w:ascii="Calibri Light" w:hAnsi="Calibri Light" w:cs="Calibri Light"/>
          <w:b/>
          <w:sz w:val="24"/>
          <w:szCs w:val="24"/>
        </w:rPr>
        <w:lastRenderedPageBreak/>
        <w:t>Autores:</w:t>
      </w:r>
    </w:p>
    <w:p w14:paraId="373C3BAC" w14:textId="7F41D73E" w:rsidR="002A3E4D" w:rsidRPr="00007727" w:rsidRDefault="002A3E4D"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Nombres completo: __________</w:t>
      </w:r>
    </w:p>
    <w:p w14:paraId="0DE31E87" w14:textId="4FFA1E52" w:rsidR="002A3E4D" w:rsidRPr="00007727" w:rsidRDefault="002A3E4D"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Correo: __________</w:t>
      </w:r>
    </w:p>
    <w:p w14:paraId="5D16D63E" w14:textId="5379B2B1" w:rsidR="002A3E4D" w:rsidRPr="00007727" w:rsidRDefault="0061174E"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Filiación</w:t>
      </w:r>
      <w:r w:rsidR="002A3E4D" w:rsidRPr="00007727">
        <w:rPr>
          <w:rFonts w:ascii="Calibri Light" w:hAnsi="Calibri Light" w:cs="Calibri Light"/>
          <w:bCs/>
          <w:sz w:val="24"/>
          <w:szCs w:val="24"/>
        </w:rPr>
        <w:t>: __________</w:t>
      </w:r>
    </w:p>
    <w:p w14:paraId="58361DC9" w14:textId="77777777" w:rsidR="002A3E4D" w:rsidRPr="00007727" w:rsidRDefault="002A3E4D"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ORCID: __________</w:t>
      </w:r>
    </w:p>
    <w:p w14:paraId="2F217EDD" w14:textId="77777777" w:rsidR="002A3E4D" w:rsidRPr="00007727" w:rsidRDefault="002A3E4D" w:rsidP="00007727">
      <w:pPr>
        <w:pStyle w:val="Prrafodelista"/>
        <w:numPr>
          <w:ilvl w:val="0"/>
          <w:numId w:val="16"/>
        </w:numPr>
        <w:ind w:left="284" w:hanging="284"/>
        <w:rPr>
          <w:rFonts w:ascii="Calibri Light" w:hAnsi="Calibri Light" w:cs="Calibri Light"/>
          <w:bCs/>
          <w:sz w:val="24"/>
          <w:szCs w:val="24"/>
        </w:rPr>
      </w:pPr>
      <w:proofErr w:type="spellStart"/>
      <w:r w:rsidRPr="00007727">
        <w:rPr>
          <w:rFonts w:ascii="Calibri Light" w:hAnsi="Calibri Light" w:cs="Calibri Light"/>
          <w:bCs/>
          <w:sz w:val="24"/>
          <w:szCs w:val="24"/>
        </w:rPr>
        <w:t>CvLAC</w:t>
      </w:r>
      <w:proofErr w:type="spellEnd"/>
      <w:r w:rsidRPr="00007727">
        <w:rPr>
          <w:rFonts w:ascii="Calibri Light" w:hAnsi="Calibri Light" w:cs="Calibri Light"/>
          <w:bCs/>
          <w:sz w:val="24"/>
          <w:szCs w:val="24"/>
        </w:rPr>
        <w:t xml:space="preserve"> (si es colombiano o está </w:t>
      </w:r>
      <w:proofErr w:type="spellStart"/>
      <w:r w:rsidRPr="00007727">
        <w:rPr>
          <w:rFonts w:ascii="Calibri Light" w:hAnsi="Calibri Light" w:cs="Calibri Light"/>
          <w:bCs/>
          <w:sz w:val="24"/>
          <w:szCs w:val="24"/>
        </w:rPr>
        <w:t>afiiado</w:t>
      </w:r>
      <w:proofErr w:type="spellEnd"/>
      <w:r w:rsidRPr="00007727">
        <w:rPr>
          <w:rFonts w:ascii="Calibri Light" w:hAnsi="Calibri Light" w:cs="Calibri Light"/>
          <w:bCs/>
          <w:sz w:val="24"/>
          <w:szCs w:val="24"/>
        </w:rPr>
        <w:t xml:space="preserve"> al Sistema de Ciencia, Tecnología e Innovación de Colombia, </w:t>
      </w:r>
      <w:proofErr w:type="spellStart"/>
      <w:r w:rsidRPr="00007727">
        <w:rPr>
          <w:rFonts w:ascii="Calibri Light" w:hAnsi="Calibri Light" w:cs="Calibri Light"/>
          <w:bCs/>
          <w:sz w:val="24"/>
          <w:szCs w:val="24"/>
        </w:rPr>
        <w:t>MinCiencias</w:t>
      </w:r>
      <w:proofErr w:type="spellEnd"/>
      <w:r w:rsidRPr="00007727">
        <w:rPr>
          <w:rFonts w:ascii="Calibri Light" w:hAnsi="Calibri Light" w:cs="Calibri Light"/>
          <w:bCs/>
          <w:sz w:val="24"/>
          <w:szCs w:val="24"/>
        </w:rPr>
        <w:t>): __________</w:t>
      </w:r>
    </w:p>
    <w:p w14:paraId="330CABC5" w14:textId="77777777" w:rsidR="002A3E4D" w:rsidRPr="00007727" w:rsidRDefault="002A3E4D" w:rsidP="00007727">
      <w:pPr>
        <w:pStyle w:val="Prrafodelista"/>
        <w:numPr>
          <w:ilvl w:val="0"/>
          <w:numId w:val="16"/>
        </w:numPr>
        <w:ind w:left="284" w:hanging="284"/>
        <w:rPr>
          <w:rFonts w:ascii="Calibri Light" w:hAnsi="Calibri Light" w:cs="Calibri Light"/>
          <w:bCs/>
          <w:sz w:val="24"/>
          <w:szCs w:val="24"/>
        </w:rPr>
      </w:pPr>
      <w:r w:rsidRPr="00007727">
        <w:rPr>
          <w:rFonts w:ascii="Calibri Light" w:hAnsi="Calibri Light" w:cs="Calibri Light"/>
          <w:bCs/>
          <w:sz w:val="24"/>
          <w:szCs w:val="24"/>
        </w:rPr>
        <w:t>Contribuciones CrediT: __________</w:t>
      </w:r>
    </w:p>
    <w:p w14:paraId="7A2D6198" w14:textId="77777777" w:rsidR="003A204F" w:rsidRPr="00007727" w:rsidRDefault="003A204F" w:rsidP="00007727">
      <w:pPr>
        <w:rPr>
          <w:rFonts w:ascii="Calibri Light" w:hAnsi="Calibri Light" w:cs="Calibri Light"/>
          <w:bCs/>
          <w:sz w:val="24"/>
          <w:szCs w:val="24"/>
        </w:rPr>
      </w:pPr>
    </w:p>
    <w:p w14:paraId="26ADCF74" w14:textId="23CFC1BE" w:rsidR="004C432E" w:rsidRPr="00EA4806" w:rsidRDefault="00007727" w:rsidP="00007727">
      <w:pPr>
        <w:rPr>
          <w:rFonts w:ascii="Calibri Light" w:hAnsi="Calibri Light" w:cs="Calibri Light"/>
          <w:b/>
          <w:color w:val="002060"/>
          <w:sz w:val="24"/>
          <w:szCs w:val="24"/>
        </w:rPr>
      </w:pPr>
      <w:r w:rsidRPr="00EA4806">
        <w:rPr>
          <w:rFonts w:ascii="Calibri Light" w:hAnsi="Calibri Light" w:cs="Calibri Light"/>
          <w:b/>
          <w:color w:val="002060"/>
          <w:sz w:val="40"/>
          <w:szCs w:val="40"/>
        </w:rPr>
        <w:t>3</w:t>
      </w:r>
      <w:r w:rsidR="003A204F" w:rsidRPr="00EA4806">
        <w:rPr>
          <w:rFonts w:ascii="Calibri Light" w:hAnsi="Calibri Light" w:cs="Calibri Light"/>
          <w:b/>
          <w:color w:val="002060"/>
          <w:sz w:val="40"/>
          <w:szCs w:val="40"/>
        </w:rPr>
        <w:t xml:space="preserve">. </w:t>
      </w:r>
      <w:r w:rsidR="00352E09" w:rsidRPr="00EA4806">
        <w:rPr>
          <w:rFonts w:ascii="Calibri Light" w:hAnsi="Calibri Light" w:cs="Calibri Light"/>
          <w:b/>
          <w:color w:val="002060"/>
          <w:sz w:val="40"/>
          <w:szCs w:val="40"/>
        </w:rPr>
        <w:t>Carta de compromiso</w:t>
      </w:r>
    </w:p>
    <w:p w14:paraId="7714139C" w14:textId="691A7E56" w:rsidR="00352E09" w:rsidRPr="00007727" w:rsidRDefault="00352E09" w:rsidP="00007727">
      <w:pPr>
        <w:pStyle w:val="Sinespaciado"/>
        <w:jc w:val="both"/>
        <w:rPr>
          <w:rFonts w:ascii="Calibri Light" w:hAnsi="Calibri Light" w:cs="Calibri Light"/>
          <w:sz w:val="24"/>
          <w:szCs w:val="24"/>
          <w:lang w:val="es-419"/>
        </w:rPr>
      </w:pPr>
      <w:r w:rsidRPr="00007727">
        <w:rPr>
          <w:rFonts w:ascii="Calibri Light" w:hAnsi="Calibri Light" w:cs="Calibri Light"/>
          <w:sz w:val="24"/>
          <w:szCs w:val="24"/>
          <w:lang w:val="es-419"/>
        </w:rPr>
        <w:t>Confirmamos que somos los autores del texto “</w:t>
      </w:r>
      <w:r w:rsidR="00007727" w:rsidRPr="000A0F31">
        <w:rPr>
          <w:rFonts w:ascii="Calibri Light" w:hAnsi="Calibri Light" w:cs="Calibri Light"/>
          <w:b/>
          <w:bCs/>
          <w:sz w:val="24"/>
          <w:szCs w:val="24"/>
          <w:lang w:val="es-419"/>
        </w:rPr>
        <w:t>XXX</w:t>
      </w:r>
      <w:r w:rsidRPr="00007727">
        <w:rPr>
          <w:rFonts w:ascii="Calibri Light" w:hAnsi="Calibri Light" w:cs="Calibri Light"/>
          <w:sz w:val="24"/>
          <w:szCs w:val="24"/>
          <w:lang w:val="es-419"/>
        </w:rPr>
        <w:t xml:space="preserve">”, que estamos de acuerdo y somos responsables de todos sus contenidos, y que tenemos la titularidad de sus derechos. </w:t>
      </w:r>
    </w:p>
    <w:p w14:paraId="58415223" w14:textId="77777777" w:rsidR="00352E09" w:rsidRPr="00007727" w:rsidRDefault="00352E09" w:rsidP="00007727">
      <w:pPr>
        <w:pStyle w:val="Sinespaciado"/>
        <w:jc w:val="both"/>
        <w:rPr>
          <w:rFonts w:ascii="Calibri Light" w:hAnsi="Calibri Light" w:cs="Calibri Light"/>
          <w:sz w:val="24"/>
          <w:szCs w:val="24"/>
          <w:lang w:val="es-419"/>
        </w:rPr>
      </w:pPr>
    </w:p>
    <w:p w14:paraId="5CF8FC54" w14:textId="77777777" w:rsidR="00352E09" w:rsidRPr="00007727" w:rsidRDefault="00352E09" w:rsidP="00007727">
      <w:pPr>
        <w:pStyle w:val="Sinespaciado"/>
        <w:jc w:val="both"/>
        <w:rPr>
          <w:rFonts w:ascii="Calibri Light" w:hAnsi="Calibri Light" w:cs="Calibri Light"/>
          <w:sz w:val="24"/>
          <w:szCs w:val="24"/>
          <w:lang w:val="es-419"/>
        </w:rPr>
      </w:pPr>
      <w:r w:rsidRPr="00007727">
        <w:rPr>
          <w:rFonts w:ascii="Calibri Light" w:hAnsi="Calibri Light" w:cs="Calibri Light"/>
          <w:sz w:val="24"/>
          <w:szCs w:val="24"/>
          <w:lang w:val="es-419"/>
        </w:rPr>
        <w:t xml:space="preserve">Por voluntad propia, hemos decidido someter el texto mencionado al proceso de evaluación y probable publicación en la revista Acta Neurológica Colombiana, y asumo el compromiso de no enviarlo simultáneamente a ningún otro medio de publicación, mientras el proceso de evaluación se resuelva en la revista. </w:t>
      </w:r>
    </w:p>
    <w:p w14:paraId="56F506C5" w14:textId="77777777" w:rsidR="00352E09" w:rsidRPr="00007727" w:rsidRDefault="00352E09" w:rsidP="00007727">
      <w:pPr>
        <w:pStyle w:val="Sinespaciado"/>
        <w:jc w:val="both"/>
        <w:rPr>
          <w:rFonts w:ascii="Calibri Light" w:hAnsi="Calibri Light" w:cs="Calibri Light"/>
          <w:sz w:val="24"/>
          <w:szCs w:val="24"/>
          <w:lang w:val="es-419"/>
        </w:rPr>
      </w:pPr>
    </w:p>
    <w:p w14:paraId="11118EC2" w14:textId="2E40DEEB" w:rsidR="00352E09" w:rsidRPr="00007727" w:rsidRDefault="00352E09" w:rsidP="00007727">
      <w:pPr>
        <w:pStyle w:val="Sinespaciado"/>
        <w:jc w:val="both"/>
        <w:rPr>
          <w:rFonts w:ascii="Calibri Light" w:hAnsi="Calibri Light" w:cs="Calibri Light"/>
          <w:sz w:val="24"/>
          <w:szCs w:val="24"/>
          <w:lang w:val="es-419"/>
        </w:rPr>
      </w:pPr>
      <w:r w:rsidRPr="00007727">
        <w:rPr>
          <w:rFonts w:ascii="Calibri Light" w:hAnsi="Calibri Light" w:cs="Calibri Light"/>
          <w:sz w:val="24"/>
          <w:szCs w:val="24"/>
          <w:lang w:val="es-419"/>
        </w:rPr>
        <w:t xml:space="preserve">En caso de que el texto </w:t>
      </w:r>
      <w:r w:rsidR="003A204F" w:rsidRPr="00007727">
        <w:rPr>
          <w:rFonts w:ascii="Calibri Light" w:hAnsi="Calibri Light" w:cs="Calibri Light"/>
          <w:sz w:val="24"/>
          <w:szCs w:val="24"/>
          <w:lang w:val="es-419"/>
        </w:rPr>
        <w:t>esté sujeto a correcciones en cualquier etapa del proceso (revisión editorial, evaluación externa, producción editorial)</w:t>
      </w:r>
      <w:r w:rsidRPr="00007727">
        <w:rPr>
          <w:rFonts w:ascii="Calibri Light" w:hAnsi="Calibri Light" w:cs="Calibri Light"/>
          <w:sz w:val="24"/>
          <w:szCs w:val="24"/>
          <w:lang w:val="es-419"/>
        </w:rPr>
        <w:t>, asumimos el compromiso</w:t>
      </w:r>
      <w:r w:rsidR="003A204F" w:rsidRPr="00007727">
        <w:rPr>
          <w:rFonts w:ascii="Calibri Light" w:hAnsi="Calibri Light" w:cs="Calibri Light"/>
          <w:sz w:val="24"/>
          <w:szCs w:val="24"/>
          <w:lang w:val="es-419"/>
        </w:rPr>
        <w:t xml:space="preserve"> </w:t>
      </w:r>
      <w:r w:rsidRPr="00007727">
        <w:rPr>
          <w:rFonts w:ascii="Calibri Light" w:hAnsi="Calibri Light" w:cs="Calibri Light"/>
          <w:sz w:val="24"/>
          <w:szCs w:val="24"/>
          <w:lang w:val="es-419"/>
        </w:rPr>
        <w:t xml:space="preserve">de atender todas las observaciones, correcciones y ajustes que sean necesarios para lograr su publicación. </w:t>
      </w:r>
    </w:p>
    <w:p w14:paraId="699E5E1F" w14:textId="77777777" w:rsidR="00352E09" w:rsidRPr="00007727" w:rsidRDefault="00352E09" w:rsidP="00007727">
      <w:pPr>
        <w:pStyle w:val="Sinespaciado"/>
        <w:jc w:val="both"/>
        <w:rPr>
          <w:rFonts w:ascii="Calibri Light" w:hAnsi="Calibri Light" w:cs="Calibri Light"/>
          <w:sz w:val="24"/>
          <w:szCs w:val="24"/>
          <w:lang w:val="es-419"/>
        </w:rPr>
      </w:pPr>
    </w:p>
    <w:p w14:paraId="5741B477" w14:textId="64C35502" w:rsidR="004825CC" w:rsidRPr="00007727" w:rsidRDefault="00352E09" w:rsidP="00007727">
      <w:pPr>
        <w:pStyle w:val="Sinespaciado"/>
        <w:jc w:val="both"/>
        <w:rPr>
          <w:rFonts w:ascii="Calibri Light" w:hAnsi="Calibri Light" w:cs="Calibri Light"/>
          <w:sz w:val="24"/>
          <w:szCs w:val="24"/>
          <w:lang w:val="es-419"/>
        </w:rPr>
      </w:pPr>
      <w:r w:rsidRPr="00007727">
        <w:rPr>
          <w:rFonts w:ascii="Calibri Light" w:hAnsi="Calibri Light" w:cs="Calibri Light"/>
          <w:sz w:val="24"/>
          <w:szCs w:val="24"/>
          <w:lang w:val="es-419"/>
        </w:rPr>
        <w:t>Cualquier reclamo que pueda sobrevenir de parte de un tercero por la originalidad o los contenidos de este texto, o por asuntos de ética o integridad científica, serán mi</w:t>
      </w:r>
      <w:r w:rsidR="003A204F" w:rsidRPr="00007727">
        <w:rPr>
          <w:rFonts w:ascii="Calibri Light" w:hAnsi="Calibri Light" w:cs="Calibri Light"/>
          <w:sz w:val="24"/>
          <w:szCs w:val="24"/>
          <w:lang w:val="es-419"/>
        </w:rPr>
        <w:t xml:space="preserve"> (nuestra)</w:t>
      </w:r>
      <w:r w:rsidRPr="00007727">
        <w:rPr>
          <w:rFonts w:ascii="Calibri Light" w:hAnsi="Calibri Light" w:cs="Calibri Light"/>
          <w:sz w:val="24"/>
          <w:szCs w:val="24"/>
          <w:lang w:val="es-419"/>
        </w:rPr>
        <w:t xml:space="preserve"> responsabilidad exclusiva.</w:t>
      </w:r>
    </w:p>
    <w:p w14:paraId="103C16C7" w14:textId="191FEFBC" w:rsidR="00EA4806" w:rsidRDefault="004825CC" w:rsidP="00007727">
      <w:pPr>
        <w:pStyle w:val="Sinespaciado"/>
        <w:tabs>
          <w:tab w:val="left" w:pos="2374"/>
        </w:tabs>
        <w:jc w:val="both"/>
        <w:rPr>
          <w:rFonts w:ascii="Calibri Light" w:hAnsi="Calibri Light" w:cs="Calibri Light"/>
          <w:b/>
          <w:bCs/>
          <w:sz w:val="24"/>
          <w:szCs w:val="24"/>
          <w:u w:val="single"/>
          <w:lang w:val="es-419"/>
        </w:rPr>
      </w:pPr>
      <w:r w:rsidRPr="00007727">
        <w:rPr>
          <w:rFonts w:ascii="Calibri Light" w:hAnsi="Calibri Light" w:cs="Calibri Light"/>
          <w:sz w:val="24"/>
          <w:szCs w:val="24"/>
          <w:lang w:val="es-419"/>
        </w:rPr>
        <w:tab/>
      </w:r>
      <w:r w:rsidRPr="00007727">
        <w:rPr>
          <w:rFonts w:ascii="Calibri Light" w:hAnsi="Calibri Light" w:cs="Calibri Light"/>
          <w:b/>
          <w:bCs/>
          <w:sz w:val="24"/>
          <w:szCs w:val="24"/>
          <w:u w:val="single"/>
          <w:lang w:val="es-419"/>
        </w:rPr>
        <w:t xml:space="preserve"> </w:t>
      </w:r>
    </w:p>
    <w:p w14:paraId="793CBDA2" w14:textId="77777777" w:rsidR="00EA4806" w:rsidRDefault="00EA4806">
      <w:pPr>
        <w:rPr>
          <w:rFonts w:ascii="Calibri Light" w:hAnsi="Calibri Light" w:cs="Calibri Light"/>
          <w:b/>
          <w:bCs/>
          <w:sz w:val="24"/>
          <w:szCs w:val="24"/>
          <w:u w:val="single"/>
        </w:rPr>
      </w:pPr>
      <w:r>
        <w:rPr>
          <w:rFonts w:ascii="Calibri Light" w:hAnsi="Calibri Light" w:cs="Calibri Light"/>
          <w:b/>
          <w:bCs/>
          <w:sz w:val="24"/>
          <w:szCs w:val="24"/>
          <w:u w:val="single"/>
        </w:rPr>
        <w:br w:type="page"/>
      </w:r>
    </w:p>
    <w:p w14:paraId="2F2AD451" w14:textId="77777777" w:rsidR="004825CC" w:rsidRPr="00007727" w:rsidRDefault="004825CC" w:rsidP="00007727">
      <w:pPr>
        <w:pStyle w:val="Sinespaciado"/>
        <w:tabs>
          <w:tab w:val="left" w:pos="2374"/>
        </w:tabs>
        <w:jc w:val="both"/>
        <w:rPr>
          <w:rFonts w:ascii="Calibri Light" w:hAnsi="Calibri Light" w:cs="Calibri Light"/>
          <w:b/>
          <w:bCs/>
          <w:sz w:val="24"/>
          <w:szCs w:val="24"/>
          <w:u w:val="single"/>
          <w:lang w:val="es-419"/>
        </w:rPr>
      </w:pPr>
    </w:p>
    <w:p w14:paraId="0C15128F" w14:textId="77777777" w:rsidR="007A7BAB" w:rsidRPr="00007727" w:rsidRDefault="007A7BAB" w:rsidP="00007727">
      <w:pPr>
        <w:pStyle w:val="Sinespaciado"/>
        <w:jc w:val="both"/>
        <w:rPr>
          <w:rFonts w:ascii="Calibri Light" w:hAnsi="Calibri Light" w:cs="Calibri Light"/>
          <w:sz w:val="24"/>
          <w:szCs w:val="24"/>
        </w:rPr>
      </w:pPr>
    </w:p>
    <w:p w14:paraId="57A6502E" w14:textId="20DCFA3C" w:rsidR="00007727" w:rsidRPr="00EA4806" w:rsidRDefault="003B7E78" w:rsidP="00EA4806">
      <w:pPr>
        <w:ind w:right="-568"/>
        <w:rPr>
          <w:rFonts w:ascii="Calibri Light" w:hAnsi="Calibri Light" w:cs="Calibri Light"/>
          <w:b/>
          <w:color w:val="002060"/>
          <w:sz w:val="40"/>
          <w:szCs w:val="40"/>
        </w:rPr>
      </w:pPr>
      <w:r>
        <w:rPr>
          <w:rFonts w:ascii="Calibri Light" w:hAnsi="Calibri Light" w:cs="Calibri Light"/>
          <w:b/>
          <w:color w:val="002060"/>
          <w:sz w:val="40"/>
          <w:szCs w:val="40"/>
        </w:rPr>
        <w:t>4</w:t>
      </w:r>
      <w:r w:rsidR="00007727" w:rsidRPr="00EA4806">
        <w:rPr>
          <w:rFonts w:ascii="Calibri Light" w:hAnsi="Calibri Light" w:cs="Calibri Light"/>
          <w:b/>
          <w:color w:val="002060"/>
          <w:sz w:val="40"/>
          <w:szCs w:val="40"/>
        </w:rPr>
        <w:t>. Declaración de conflicto de interés (ICMJE)</w:t>
      </w:r>
      <w:r w:rsidR="00007727" w:rsidRPr="00EA4806">
        <w:rPr>
          <w:rStyle w:val="Refdenotaalpie"/>
          <w:rFonts w:ascii="Calibri Light" w:hAnsi="Calibri Light" w:cs="Calibri Light"/>
          <w:b/>
          <w:color w:val="002060"/>
          <w:sz w:val="40"/>
          <w:szCs w:val="40"/>
        </w:rPr>
        <w:footnoteReference w:id="1"/>
      </w:r>
    </w:p>
    <w:p w14:paraId="225ED213" w14:textId="77777777" w:rsidR="00007727" w:rsidRPr="00007727" w:rsidRDefault="00007727" w:rsidP="00007727">
      <w:pPr>
        <w:ind w:right="-568"/>
        <w:jc w:val="center"/>
        <w:rPr>
          <w:rFonts w:ascii="Calibri Light" w:hAnsi="Calibri Light" w:cs="Calibri Light"/>
          <w:b/>
          <w:sz w:val="20"/>
          <w:szCs w:val="20"/>
        </w:rPr>
      </w:pPr>
    </w:p>
    <w:p w14:paraId="2AADE2D1" w14:textId="77777777" w:rsidR="00007727" w:rsidRP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Fecha: ________________________________________________________________________________________</w:t>
      </w:r>
    </w:p>
    <w:p w14:paraId="6BE34371" w14:textId="77777777" w:rsidR="00007727" w:rsidRP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Nombre autores: _______________________________________________________________________________</w:t>
      </w:r>
    </w:p>
    <w:p w14:paraId="089F25E3" w14:textId="77777777" w:rsidR="00007727" w:rsidRP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Título del manuscrito: ___________________________________________________________________________</w:t>
      </w:r>
    </w:p>
    <w:p w14:paraId="5C7D353A" w14:textId="77777777" w:rsidR="00007727" w:rsidRP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Número del manuscrito (si le ha sido asignado): ____________________________________________________</w:t>
      </w:r>
    </w:p>
    <w:p w14:paraId="413E752A" w14:textId="77777777" w:rsidR="00007727" w:rsidRPr="00007727" w:rsidRDefault="00007727" w:rsidP="00007727">
      <w:pPr>
        <w:ind w:right="-568"/>
        <w:jc w:val="both"/>
        <w:rPr>
          <w:rFonts w:ascii="Calibri Light" w:hAnsi="Calibri Light" w:cs="Calibri Light"/>
          <w:bCs/>
          <w:sz w:val="20"/>
          <w:szCs w:val="20"/>
        </w:rPr>
      </w:pPr>
      <w:r w:rsidRPr="00007727">
        <w:rPr>
          <w:rFonts w:ascii="Calibri Light" w:hAnsi="Calibri Light" w:cs="Calibri Light"/>
          <w:bCs/>
          <w:sz w:val="20"/>
          <w:szCs w:val="20"/>
        </w:rPr>
        <w:t xml:space="preserve">En virtud de la transparencia, pedimos a los autores que revelen todas las relaciones, actividades e intereses que se enumeran abajo y que estén vinculadas con los contenidos de su manuscrito. Al decir “vinculadas” nos referimos a cualquier tipo de relación comercial o no del autor con terceras partes y cuyos intereses, de alguna manera, puedan afectar los contenidos del manuscrito. Esta declaración explícita implica un compromiso con la transparencia y no necesariamente se hace para señalar un sesgo en la investigación o en el manuscrito. </w:t>
      </w:r>
    </w:p>
    <w:p w14:paraId="1421B190" w14:textId="77777777" w:rsidR="00007727" w:rsidRPr="00007727" w:rsidRDefault="00007727" w:rsidP="00007727">
      <w:pPr>
        <w:ind w:right="-568"/>
        <w:jc w:val="both"/>
        <w:rPr>
          <w:rFonts w:ascii="Calibri Light" w:hAnsi="Calibri Light" w:cs="Calibri Light"/>
          <w:bCs/>
          <w:sz w:val="20"/>
          <w:szCs w:val="20"/>
        </w:rPr>
      </w:pPr>
      <w:r w:rsidRPr="00007727">
        <w:rPr>
          <w:rFonts w:ascii="Calibri Light" w:hAnsi="Calibri Light" w:cs="Calibri Light"/>
          <w:bCs/>
          <w:sz w:val="20"/>
          <w:szCs w:val="20"/>
        </w:rPr>
        <w:t>A propósito, si usted, como autor, tiene dudas sobre si debe mencionar una relación, actividad o interés, es preferible que, entonces, lo haga y lo registre en el formato. Las preguntas que encontrará a continuación se refieren a sus relaciones, actividades e intereses como autor y únicamente para el caso específico del actual manuscrito que está sometiendo a la revista.</w:t>
      </w:r>
    </w:p>
    <w:p w14:paraId="6BA5AAF7" w14:textId="77777777" w:rsidR="00007727" w:rsidRPr="00007727" w:rsidRDefault="00007727" w:rsidP="00007727">
      <w:pPr>
        <w:ind w:right="-568"/>
        <w:jc w:val="both"/>
        <w:rPr>
          <w:rFonts w:ascii="Calibri Light" w:hAnsi="Calibri Light" w:cs="Calibri Light"/>
          <w:bCs/>
          <w:sz w:val="20"/>
          <w:szCs w:val="20"/>
        </w:rPr>
      </w:pPr>
      <w:r w:rsidRPr="00007727">
        <w:rPr>
          <w:rFonts w:ascii="Calibri Light" w:hAnsi="Calibri Light" w:cs="Calibri Light"/>
          <w:bCs/>
          <w:sz w:val="20"/>
          <w:szCs w:val="20"/>
        </w:rPr>
        <w:t xml:space="preserve">Sus relaciones, actividades e intereses como autor deben declararse desde una perspectiva amplia. Por ejemplo, si su manuscrito aborda aspectos epidemiológicos de la hipertensión, usted debería declarar todas las relaciones que pueda tener con compañías o farmacéuticas que produzcan hipertensivos, incluso si esos medicamentos no son mencionados en el manuscrito. </w:t>
      </w:r>
    </w:p>
    <w:p w14:paraId="4D9CB4C6" w14:textId="77777777" w:rsidR="00007727" w:rsidRPr="00007727" w:rsidRDefault="00007727" w:rsidP="00007727">
      <w:pPr>
        <w:ind w:right="-568"/>
        <w:jc w:val="both"/>
        <w:rPr>
          <w:rFonts w:ascii="Calibri Light" w:hAnsi="Calibri Light" w:cs="Calibri Light"/>
          <w:bCs/>
          <w:sz w:val="20"/>
          <w:szCs w:val="20"/>
        </w:rPr>
      </w:pPr>
      <w:r w:rsidRPr="00007727">
        <w:rPr>
          <w:rFonts w:ascii="Calibri Light" w:hAnsi="Calibri Light" w:cs="Calibri Light"/>
          <w:bCs/>
          <w:sz w:val="20"/>
          <w:szCs w:val="20"/>
        </w:rPr>
        <w:t xml:space="preserve">En el primer numeral, por favor, reporte todos los recursos que recibió para elaborar el manuscrito, sin ceñirse a un límite de tiempo. Para el resto de numerales, la ventana de tiempo debe abarcar los últimos 36 meses. </w:t>
      </w:r>
    </w:p>
    <w:p w14:paraId="0FCFF144" w14:textId="77777777" w:rsid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 xml:space="preserve">Por favor, marque con una “X” en la siguiente declaración para confirmar que está usted de acuerdo: </w:t>
      </w:r>
    </w:p>
    <w:p w14:paraId="01F052BF" w14:textId="77777777" w:rsidR="00EA4806" w:rsidRDefault="00EA4806" w:rsidP="00007727">
      <w:pPr>
        <w:ind w:right="-568"/>
        <w:rPr>
          <w:rFonts w:ascii="Calibri Light" w:hAnsi="Calibri Light" w:cs="Calibri Light"/>
          <w:b/>
          <w:sz w:val="20"/>
          <w:szCs w:val="20"/>
        </w:rPr>
      </w:pPr>
    </w:p>
    <w:p w14:paraId="3A410B5A" w14:textId="77777777" w:rsidR="00EA4806" w:rsidRPr="00007727" w:rsidRDefault="00EA4806" w:rsidP="00007727">
      <w:pPr>
        <w:ind w:right="-568"/>
        <w:rPr>
          <w:rFonts w:ascii="Calibri Light" w:hAnsi="Calibri Light" w:cs="Calibri Light"/>
          <w:b/>
          <w:sz w:val="20"/>
          <w:szCs w:val="20"/>
        </w:rPr>
      </w:pPr>
    </w:p>
    <w:tbl>
      <w:tblPr>
        <w:tblStyle w:val="Tablaconcuadrcula"/>
        <w:tblW w:w="9810" w:type="dxa"/>
        <w:tblInd w:w="-995" w:type="dxa"/>
        <w:tblLayout w:type="fixed"/>
        <w:tblLook w:val="04A0" w:firstRow="1" w:lastRow="0" w:firstColumn="1" w:lastColumn="0" w:noHBand="0" w:noVBand="1"/>
      </w:tblPr>
      <w:tblGrid>
        <w:gridCol w:w="2544"/>
        <w:gridCol w:w="2406"/>
        <w:gridCol w:w="18"/>
        <w:gridCol w:w="4842"/>
      </w:tblGrid>
      <w:tr w:rsidR="001B3720" w:rsidRPr="00007727" w14:paraId="2884FBEE" w14:textId="77777777" w:rsidTr="001B3720">
        <w:tc>
          <w:tcPr>
            <w:tcW w:w="2544" w:type="dxa"/>
            <w:shd w:val="clear" w:color="auto" w:fill="C6D9F1" w:themeFill="text2" w:themeFillTint="33"/>
          </w:tcPr>
          <w:p w14:paraId="1625E69E" w14:textId="77777777" w:rsidR="001B3720" w:rsidRPr="00007727" w:rsidRDefault="001B3720" w:rsidP="00007727">
            <w:pPr>
              <w:ind w:right="48"/>
              <w:rPr>
                <w:rFonts w:ascii="Calibri Light" w:hAnsi="Calibri Light" w:cs="Calibri Light"/>
                <w:b/>
                <w:sz w:val="20"/>
                <w:szCs w:val="20"/>
                <w:lang w:val="es-CO"/>
              </w:rPr>
            </w:pPr>
          </w:p>
        </w:tc>
        <w:tc>
          <w:tcPr>
            <w:tcW w:w="2424" w:type="dxa"/>
            <w:gridSpan w:val="2"/>
            <w:shd w:val="clear" w:color="auto" w:fill="C6D9F1" w:themeFill="text2" w:themeFillTint="33"/>
          </w:tcPr>
          <w:p w14:paraId="470D08B9" w14:textId="77777777" w:rsidR="001B3720" w:rsidRPr="00007727" w:rsidRDefault="001B3720" w:rsidP="00007727">
            <w:pPr>
              <w:rPr>
                <w:rFonts w:ascii="Calibri Light" w:hAnsi="Calibri Light" w:cs="Calibri Light"/>
                <w:b/>
                <w:sz w:val="20"/>
                <w:szCs w:val="20"/>
                <w:lang w:val="es-CO"/>
              </w:rPr>
            </w:pPr>
            <w:r w:rsidRPr="00007727">
              <w:rPr>
                <w:rFonts w:ascii="Calibri Light" w:hAnsi="Calibri Light" w:cs="Calibri Light"/>
                <w:b/>
                <w:sz w:val="20"/>
                <w:szCs w:val="20"/>
                <w:lang w:val="es-CO"/>
              </w:rPr>
              <w:t xml:space="preserve">Declare todas las organizaciones con las que usted tenga una relación o indique si ninguna (si necesita más filas, por favor, añádalas) </w:t>
            </w:r>
          </w:p>
        </w:tc>
        <w:tc>
          <w:tcPr>
            <w:tcW w:w="4842" w:type="dxa"/>
            <w:shd w:val="clear" w:color="auto" w:fill="C6D9F1" w:themeFill="text2" w:themeFillTint="33"/>
          </w:tcPr>
          <w:p w14:paraId="5A148C6E" w14:textId="77777777" w:rsidR="001B3720" w:rsidRPr="00007727" w:rsidRDefault="001B3720" w:rsidP="00007727">
            <w:pPr>
              <w:rPr>
                <w:rFonts w:ascii="Calibri Light" w:hAnsi="Calibri Light" w:cs="Calibri Light"/>
                <w:b/>
                <w:sz w:val="20"/>
                <w:szCs w:val="20"/>
                <w:lang w:val="es-CO"/>
              </w:rPr>
            </w:pPr>
            <w:r w:rsidRPr="00007727">
              <w:rPr>
                <w:rFonts w:ascii="Calibri Light" w:hAnsi="Calibri Light" w:cs="Calibri Light"/>
                <w:b/>
                <w:sz w:val="20"/>
                <w:szCs w:val="20"/>
                <w:lang w:val="es-CO"/>
              </w:rPr>
              <w:t xml:space="preserve">Particularidades o comentarios (ej. Informe si usted o la institución para la que trabaja ha recibido algún pago de una organización) </w:t>
            </w:r>
          </w:p>
          <w:p w14:paraId="615C2F07" w14:textId="77777777" w:rsidR="001B3720" w:rsidRPr="00007727" w:rsidRDefault="001B3720" w:rsidP="00007727">
            <w:pPr>
              <w:rPr>
                <w:rFonts w:ascii="Calibri Light" w:hAnsi="Calibri Light" w:cs="Calibri Light"/>
                <w:b/>
                <w:sz w:val="20"/>
                <w:szCs w:val="20"/>
                <w:lang w:val="es-CO"/>
              </w:rPr>
            </w:pPr>
          </w:p>
        </w:tc>
      </w:tr>
      <w:tr w:rsidR="001B3720" w:rsidRPr="00007727" w14:paraId="7F10ECB2" w14:textId="77777777" w:rsidTr="001B3720">
        <w:tc>
          <w:tcPr>
            <w:tcW w:w="2544" w:type="dxa"/>
            <w:vMerge w:val="restart"/>
            <w:vAlign w:val="center"/>
          </w:tcPr>
          <w:p w14:paraId="23D6F067"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Recursos que se usaron en la elaboración del presente manuscrito (ej., financiación para la investigación, insumos de investigación, recursos para la escritura, costos de publicación, etcétera) </w:t>
            </w:r>
          </w:p>
          <w:p w14:paraId="07D16F4C" w14:textId="77777777" w:rsidR="001B3720" w:rsidRPr="00007727" w:rsidRDefault="001B3720" w:rsidP="00007727">
            <w:pPr>
              <w:ind w:right="48"/>
              <w:rPr>
                <w:rFonts w:ascii="Calibri Light" w:hAnsi="Calibri Light" w:cs="Calibri Light"/>
                <w:sz w:val="20"/>
                <w:szCs w:val="20"/>
                <w:lang w:val="es-CO"/>
              </w:rPr>
            </w:pPr>
          </w:p>
          <w:p w14:paraId="08A75BDA" w14:textId="77777777" w:rsidR="001B3720" w:rsidRPr="00007727" w:rsidRDefault="001B3720" w:rsidP="00007727">
            <w:pPr>
              <w:ind w:right="48"/>
              <w:rPr>
                <w:rFonts w:ascii="Calibri Light" w:hAnsi="Calibri Light" w:cs="Calibri Light"/>
                <w:b/>
                <w:bCs/>
                <w:sz w:val="20"/>
                <w:szCs w:val="20"/>
                <w:lang w:val="es-CO"/>
              </w:rPr>
            </w:pPr>
            <w:r w:rsidRPr="00007727">
              <w:rPr>
                <w:rFonts w:ascii="Calibri Light" w:hAnsi="Calibri Light" w:cs="Calibri Light"/>
                <w:b/>
                <w:bCs/>
                <w:sz w:val="20"/>
                <w:szCs w:val="20"/>
                <w:lang w:val="es-CO"/>
              </w:rPr>
              <w:t>Recuerde: no hay límite de tiempo para este numeral</w:t>
            </w:r>
          </w:p>
        </w:tc>
        <w:tc>
          <w:tcPr>
            <w:tcW w:w="2424" w:type="dxa"/>
            <w:gridSpan w:val="2"/>
          </w:tcPr>
          <w:p w14:paraId="177B783D"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76C07EEB" w14:textId="77777777" w:rsidR="001B3720" w:rsidRPr="00007727" w:rsidRDefault="001B3720" w:rsidP="00007727">
            <w:pPr>
              <w:ind w:right="-568"/>
              <w:rPr>
                <w:rFonts w:ascii="Calibri Light" w:hAnsi="Calibri Light" w:cs="Calibri Light"/>
                <w:sz w:val="20"/>
                <w:szCs w:val="20"/>
              </w:rPr>
            </w:pPr>
          </w:p>
        </w:tc>
        <w:tc>
          <w:tcPr>
            <w:tcW w:w="4842" w:type="dxa"/>
          </w:tcPr>
          <w:p w14:paraId="51D1F781" w14:textId="77777777" w:rsidR="001B3720" w:rsidRPr="00007727" w:rsidRDefault="001B3720" w:rsidP="00007727">
            <w:pPr>
              <w:ind w:right="-568"/>
              <w:rPr>
                <w:rFonts w:ascii="Calibri Light" w:hAnsi="Calibri Light" w:cs="Calibri Light"/>
                <w:sz w:val="20"/>
                <w:szCs w:val="20"/>
              </w:rPr>
            </w:pPr>
          </w:p>
        </w:tc>
      </w:tr>
      <w:tr w:rsidR="001B3720" w:rsidRPr="00007727" w14:paraId="4E8F954F" w14:textId="77777777" w:rsidTr="001B3720">
        <w:tc>
          <w:tcPr>
            <w:tcW w:w="2544" w:type="dxa"/>
            <w:vMerge/>
            <w:vAlign w:val="center"/>
          </w:tcPr>
          <w:p w14:paraId="32F27AFB"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1B64B3F8" w14:textId="77777777" w:rsidR="001B3720" w:rsidRPr="00007727" w:rsidRDefault="001B3720" w:rsidP="00007727">
            <w:pPr>
              <w:ind w:right="-568"/>
              <w:rPr>
                <w:rFonts w:ascii="Calibri Light" w:hAnsi="Calibri Light" w:cs="Calibri Light"/>
                <w:sz w:val="20"/>
                <w:szCs w:val="20"/>
              </w:rPr>
            </w:pPr>
          </w:p>
        </w:tc>
        <w:tc>
          <w:tcPr>
            <w:tcW w:w="4842" w:type="dxa"/>
          </w:tcPr>
          <w:p w14:paraId="01590132" w14:textId="77777777" w:rsidR="001B3720" w:rsidRPr="00007727" w:rsidRDefault="001B3720" w:rsidP="00007727">
            <w:pPr>
              <w:ind w:right="-568"/>
              <w:rPr>
                <w:rFonts w:ascii="Calibri Light" w:hAnsi="Calibri Light" w:cs="Calibri Light"/>
                <w:sz w:val="20"/>
                <w:szCs w:val="20"/>
              </w:rPr>
            </w:pPr>
          </w:p>
        </w:tc>
      </w:tr>
      <w:tr w:rsidR="001B3720" w:rsidRPr="00007727" w14:paraId="2EEDEE5E" w14:textId="77777777" w:rsidTr="001B3720">
        <w:tc>
          <w:tcPr>
            <w:tcW w:w="2544" w:type="dxa"/>
            <w:vMerge/>
            <w:vAlign w:val="center"/>
          </w:tcPr>
          <w:p w14:paraId="77B17B5F"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6ED6D323" w14:textId="77777777" w:rsidR="001B3720" w:rsidRPr="00007727" w:rsidRDefault="001B3720" w:rsidP="00007727">
            <w:pPr>
              <w:ind w:right="-568"/>
              <w:rPr>
                <w:rFonts w:ascii="Calibri Light" w:hAnsi="Calibri Light" w:cs="Calibri Light"/>
                <w:sz w:val="20"/>
                <w:szCs w:val="20"/>
              </w:rPr>
            </w:pPr>
          </w:p>
        </w:tc>
        <w:tc>
          <w:tcPr>
            <w:tcW w:w="4842" w:type="dxa"/>
          </w:tcPr>
          <w:p w14:paraId="426EC7A5" w14:textId="77777777" w:rsidR="001B3720" w:rsidRPr="00007727" w:rsidRDefault="001B3720" w:rsidP="00007727">
            <w:pPr>
              <w:ind w:right="-568"/>
              <w:rPr>
                <w:rFonts w:ascii="Calibri Light" w:hAnsi="Calibri Light" w:cs="Calibri Light"/>
                <w:sz w:val="20"/>
                <w:szCs w:val="20"/>
              </w:rPr>
            </w:pPr>
          </w:p>
        </w:tc>
      </w:tr>
      <w:tr w:rsidR="001B3720" w:rsidRPr="00007727" w14:paraId="747ADA97" w14:textId="77777777" w:rsidTr="001B3720">
        <w:tc>
          <w:tcPr>
            <w:tcW w:w="2544" w:type="dxa"/>
            <w:vMerge/>
            <w:vAlign w:val="center"/>
          </w:tcPr>
          <w:p w14:paraId="0480292B"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43B7FFC2" w14:textId="77777777" w:rsidR="001B3720" w:rsidRPr="00007727" w:rsidRDefault="001B3720" w:rsidP="00007727">
            <w:pPr>
              <w:ind w:right="-568"/>
              <w:rPr>
                <w:rFonts w:ascii="Calibri Light" w:hAnsi="Calibri Light" w:cs="Calibri Light"/>
                <w:sz w:val="20"/>
                <w:szCs w:val="20"/>
              </w:rPr>
            </w:pPr>
          </w:p>
        </w:tc>
        <w:tc>
          <w:tcPr>
            <w:tcW w:w="4842" w:type="dxa"/>
          </w:tcPr>
          <w:p w14:paraId="04DB849B" w14:textId="77777777" w:rsidR="001B3720" w:rsidRPr="00007727" w:rsidRDefault="001B3720" w:rsidP="00007727">
            <w:pPr>
              <w:ind w:right="-568"/>
              <w:rPr>
                <w:rFonts w:ascii="Calibri Light" w:hAnsi="Calibri Light" w:cs="Calibri Light"/>
                <w:sz w:val="20"/>
                <w:szCs w:val="20"/>
              </w:rPr>
            </w:pPr>
          </w:p>
        </w:tc>
      </w:tr>
      <w:tr w:rsidR="001B3720" w:rsidRPr="00007727" w14:paraId="50CC2179" w14:textId="77777777" w:rsidTr="001B3720">
        <w:tc>
          <w:tcPr>
            <w:tcW w:w="2544" w:type="dxa"/>
            <w:vMerge/>
            <w:vAlign w:val="center"/>
          </w:tcPr>
          <w:p w14:paraId="0A908357"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650B58CD" w14:textId="77777777" w:rsidR="001B3720" w:rsidRPr="00007727" w:rsidRDefault="001B3720" w:rsidP="00007727">
            <w:pPr>
              <w:ind w:right="-568"/>
              <w:rPr>
                <w:rFonts w:ascii="Calibri Light" w:hAnsi="Calibri Light" w:cs="Calibri Light"/>
                <w:sz w:val="20"/>
                <w:szCs w:val="20"/>
              </w:rPr>
            </w:pPr>
          </w:p>
        </w:tc>
        <w:tc>
          <w:tcPr>
            <w:tcW w:w="4842" w:type="dxa"/>
          </w:tcPr>
          <w:p w14:paraId="7F5A9326" w14:textId="77777777" w:rsidR="001B3720" w:rsidRPr="00007727" w:rsidRDefault="001B3720" w:rsidP="00007727">
            <w:pPr>
              <w:ind w:right="-568"/>
              <w:rPr>
                <w:rFonts w:ascii="Calibri Light" w:hAnsi="Calibri Light" w:cs="Calibri Light"/>
                <w:sz w:val="20"/>
                <w:szCs w:val="20"/>
              </w:rPr>
            </w:pPr>
          </w:p>
        </w:tc>
      </w:tr>
      <w:tr w:rsidR="001B3720" w:rsidRPr="00007727" w14:paraId="032C1C4A" w14:textId="77777777" w:rsidTr="001B3720">
        <w:tc>
          <w:tcPr>
            <w:tcW w:w="2544" w:type="dxa"/>
            <w:vMerge/>
            <w:vAlign w:val="center"/>
          </w:tcPr>
          <w:p w14:paraId="541D6717"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0708AF8E" w14:textId="77777777" w:rsidR="001B3720" w:rsidRPr="00007727" w:rsidRDefault="001B3720" w:rsidP="00007727">
            <w:pPr>
              <w:ind w:right="-568"/>
              <w:rPr>
                <w:rFonts w:ascii="Calibri Light" w:hAnsi="Calibri Light" w:cs="Calibri Light"/>
                <w:sz w:val="20"/>
                <w:szCs w:val="20"/>
              </w:rPr>
            </w:pPr>
          </w:p>
        </w:tc>
        <w:tc>
          <w:tcPr>
            <w:tcW w:w="4842" w:type="dxa"/>
          </w:tcPr>
          <w:p w14:paraId="73439806" w14:textId="77777777" w:rsidR="001B3720" w:rsidRPr="00007727" w:rsidRDefault="001B3720" w:rsidP="00007727">
            <w:pPr>
              <w:ind w:right="-568"/>
              <w:rPr>
                <w:rFonts w:ascii="Calibri Light" w:hAnsi="Calibri Light" w:cs="Calibri Light"/>
                <w:sz w:val="20"/>
                <w:szCs w:val="20"/>
              </w:rPr>
            </w:pPr>
          </w:p>
        </w:tc>
      </w:tr>
      <w:tr w:rsidR="001B3720" w:rsidRPr="00007727" w14:paraId="16029028" w14:textId="77777777" w:rsidTr="001B3720">
        <w:tc>
          <w:tcPr>
            <w:tcW w:w="2544" w:type="dxa"/>
            <w:vMerge/>
            <w:vAlign w:val="center"/>
          </w:tcPr>
          <w:p w14:paraId="6B540CC0"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127A1EBC" w14:textId="77777777" w:rsidR="001B3720" w:rsidRPr="00007727" w:rsidRDefault="001B3720" w:rsidP="00007727">
            <w:pPr>
              <w:ind w:right="-568"/>
              <w:rPr>
                <w:rFonts w:ascii="Calibri Light" w:hAnsi="Calibri Light" w:cs="Calibri Light"/>
                <w:sz w:val="20"/>
                <w:szCs w:val="20"/>
              </w:rPr>
            </w:pPr>
          </w:p>
        </w:tc>
        <w:tc>
          <w:tcPr>
            <w:tcW w:w="4842" w:type="dxa"/>
          </w:tcPr>
          <w:p w14:paraId="71F9C4DF" w14:textId="77777777" w:rsidR="001B3720" w:rsidRPr="00007727" w:rsidRDefault="001B3720" w:rsidP="00007727">
            <w:pPr>
              <w:ind w:right="-568"/>
              <w:rPr>
                <w:rFonts w:ascii="Calibri Light" w:hAnsi="Calibri Light" w:cs="Calibri Light"/>
                <w:sz w:val="20"/>
                <w:szCs w:val="20"/>
              </w:rPr>
            </w:pPr>
          </w:p>
        </w:tc>
      </w:tr>
      <w:tr w:rsidR="001B3720" w:rsidRPr="00007727" w14:paraId="6A9BB93F" w14:textId="77777777" w:rsidTr="001B3720">
        <w:tc>
          <w:tcPr>
            <w:tcW w:w="2544" w:type="dxa"/>
            <w:vMerge/>
            <w:vAlign w:val="center"/>
          </w:tcPr>
          <w:p w14:paraId="5534C5C6" w14:textId="77777777" w:rsidR="001B3720" w:rsidRPr="00007727" w:rsidRDefault="001B3720" w:rsidP="00007727">
            <w:pPr>
              <w:ind w:right="48"/>
              <w:rPr>
                <w:rFonts w:ascii="Calibri Light" w:hAnsi="Calibri Light" w:cs="Calibri Light"/>
                <w:sz w:val="20"/>
                <w:szCs w:val="20"/>
              </w:rPr>
            </w:pPr>
          </w:p>
        </w:tc>
        <w:tc>
          <w:tcPr>
            <w:tcW w:w="2424" w:type="dxa"/>
            <w:gridSpan w:val="2"/>
          </w:tcPr>
          <w:p w14:paraId="64942AD9" w14:textId="77777777" w:rsidR="001B3720" w:rsidRPr="00007727" w:rsidRDefault="001B3720" w:rsidP="00007727">
            <w:pPr>
              <w:ind w:right="-568"/>
              <w:rPr>
                <w:rFonts w:ascii="Calibri Light" w:hAnsi="Calibri Light" w:cs="Calibri Light"/>
                <w:sz w:val="20"/>
                <w:szCs w:val="20"/>
              </w:rPr>
            </w:pPr>
          </w:p>
        </w:tc>
        <w:tc>
          <w:tcPr>
            <w:tcW w:w="4842" w:type="dxa"/>
          </w:tcPr>
          <w:p w14:paraId="233CB295" w14:textId="77777777" w:rsidR="001B3720" w:rsidRPr="00007727" w:rsidRDefault="001B3720" w:rsidP="00007727">
            <w:pPr>
              <w:ind w:right="-568"/>
              <w:rPr>
                <w:rFonts w:ascii="Calibri Light" w:hAnsi="Calibri Light" w:cs="Calibri Light"/>
                <w:sz w:val="20"/>
                <w:szCs w:val="20"/>
              </w:rPr>
            </w:pPr>
          </w:p>
        </w:tc>
      </w:tr>
      <w:tr w:rsidR="001B3720" w:rsidRPr="00007727" w14:paraId="3C4ABC57" w14:textId="77777777" w:rsidTr="001B3720">
        <w:tc>
          <w:tcPr>
            <w:tcW w:w="2544" w:type="dxa"/>
            <w:vMerge w:val="restart"/>
            <w:vAlign w:val="center"/>
          </w:tcPr>
          <w:p w14:paraId="7ADE5AD2"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Becas o contratos </w:t>
            </w:r>
            <w:proofErr w:type="spellStart"/>
            <w:r w:rsidRPr="00007727">
              <w:rPr>
                <w:rFonts w:ascii="Calibri Light" w:hAnsi="Calibri Light" w:cs="Calibri Light"/>
                <w:sz w:val="20"/>
                <w:szCs w:val="20"/>
                <w:lang w:val="es-CO"/>
              </w:rPr>
              <w:t>concedidad</w:t>
            </w:r>
            <w:proofErr w:type="spellEnd"/>
            <w:r w:rsidRPr="00007727">
              <w:rPr>
                <w:rFonts w:ascii="Calibri Light" w:hAnsi="Calibri Light" w:cs="Calibri Light"/>
                <w:sz w:val="20"/>
                <w:szCs w:val="20"/>
                <w:lang w:val="es-CO"/>
              </w:rPr>
              <w:t xml:space="preserve"> por cualquier organización (si no lo ha indicado ya en el numeral anterior) </w:t>
            </w:r>
          </w:p>
        </w:tc>
        <w:tc>
          <w:tcPr>
            <w:tcW w:w="2406" w:type="dxa"/>
          </w:tcPr>
          <w:p w14:paraId="3F4F27B8"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5AB39A61"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37366197" w14:textId="77777777" w:rsidR="001B3720" w:rsidRPr="00007727" w:rsidRDefault="001B3720" w:rsidP="00007727">
            <w:pPr>
              <w:ind w:right="-568"/>
              <w:rPr>
                <w:rFonts w:ascii="Calibri Light" w:hAnsi="Calibri Light" w:cs="Calibri Light"/>
                <w:sz w:val="20"/>
                <w:szCs w:val="20"/>
              </w:rPr>
            </w:pPr>
          </w:p>
        </w:tc>
      </w:tr>
      <w:tr w:rsidR="001B3720" w:rsidRPr="00007727" w14:paraId="232EF112" w14:textId="77777777" w:rsidTr="001B3720">
        <w:tc>
          <w:tcPr>
            <w:tcW w:w="2544" w:type="dxa"/>
            <w:vMerge/>
            <w:vAlign w:val="center"/>
          </w:tcPr>
          <w:p w14:paraId="12F8D6DB" w14:textId="77777777" w:rsidR="001B3720" w:rsidRPr="00007727" w:rsidRDefault="001B3720" w:rsidP="00007727">
            <w:pPr>
              <w:ind w:right="48"/>
              <w:rPr>
                <w:rFonts w:ascii="Calibri Light" w:hAnsi="Calibri Light" w:cs="Calibri Light"/>
                <w:sz w:val="20"/>
                <w:szCs w:val="20"/>
              </w:rPr>
            </w:pPr>
          </w:p>
        </w:tc>
        <w:tc>
          <w:tcPr>
            <w:tcW w:w="2406" w:type="dxa"/>
          </w:tcPr>
          <w:p w14:paraId="6F574EA5"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03710DE6" w14:textId="77777777" w:rsidR="001B3720" w:rsidRPr="00007727" w:rsidRDefault="001B3720" w:rsidP="00007727">
            <w:pPr>
              <w:ind w:right="-568"/>
              <w:rPr>
                <w:rFonts w:ascii="Calibri Light" w:hAnsi="Calibri Light" w:cs="Calibri Light"/>
                <w:sz w:val="20"/>
                <w:szCs w:val="20"/>
              </w:rPr>
            </w:pPr>
          </w:p>
        </w:tc>
      </w:tr>
      <w:tr w:rsidR="001B3720" w:rsidRPr="00007727" w14:paraId="1A2C6A22" w14:textId="77777777" w:rsidTr="001B3720">
        <w:tc>
          <w:tcPr>
            <w:tcW w:w="2544" w:type="dxa"/>
            <w:vMerge/>
            <w:vAlign w:val="center"/>
          </w:tcPr>
          <w:p w14:paraId="51D37821" w14:textId="77777777" w:rsidR="001B3720" w:rsidRPr="00007727" w:rsidRDefault="001B3720" w:rsidP="00007727">
            <w:pPr>
              <w:ind w:right="48"/>
              <w:rPr>
                <w:rFonts w:ascii="Calibri Light" w:hAnsi="Calibri Light" w:cs="Calibri Light"/>
                <w:sz w:val="20"/>
                <w:szCs w:val="20"/>
              </w:rPr>
            </w:pPr>
          </w:p>
        </w:tc>
        <w:tc>
          <w:tcPr>
            <w:tcW w:w="2406" w:type="dxa"/>
          </w:tcPr>
          <w:p w14:paraId="38B4730A"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7DAE136E" w14:textId="77777777" w:rsidR="001B3720" w:rsidRPr="00007727" w:rsidRDefault="001B3720" w:rsidP="00007727">
            <w:pPr>
              <w:ind w:right="-568"/>
              <w:rPr>
                <w:rFonts w:ascii="Calibri Light" w:hAnsi="Calibri Light" w:cs="Calibri Light"/>
                <w:sz w:val="20"/>
                <w:szCs w:val="20"/>
              </w:rPr>
            </w:pPr>
          </w:p>
        </w:tc>
      </w:tr>
      <w:tr w:rsidR="001B3720" w:rsidRPr="00007727" w14:paraId="45E017B3" w14:textId="77777777" w:rsidTr="001B3720">
        <w:tc>
          <w:tcPr>
            <w:tcW w:w="2544" w:type="dxa"/>
            <w:vMerge w:val="restart"/>
            <w:shd w:val="clear" w:color="auto" w:fill="DBE5F1" w:themeFill="accent1" w:themeFillTint="33"/>
            <w:vAlign w:val="center"/>
          </w:tcPr>
          <w:p w14:paraId="05CEE2B0" w14:textId="77777777" w:rsidR="001B3720" w:rsidRPr="00007727" w:rsidRDefault="001B3720" w:rsidP="00007727">
            <w:pPr>
              <w:ind w:right="48"/>
              <w:rPr>
                <w:rFonts w:ascii="Calibri Light" w:hAnsi="Calibri Light" w:cs="Calibri Light"/>
                <w:sz w:val="20"/>
                <w:szCs w:val="20"/>
              </w:rPr>
            </w:pPr>
            <w:bookmarkStart w:id="0" w:name="_Hlk52992079"/>
            <w:r w:rsidRPr="00007727">
              <w:rPr>
                <w:rFonts w:ascii="Calibri Light" w:hAnsi="Calibri Light" w:cs="Calibri Light"/>
                <w:sz w:val="20"/>
                <w:szCs w:val="20"/>
              </w:rPr>
              <w:t>Regalías o licencias</w:t>
            </w:r>
          </w:p>
          <w:p w14:paraId="6CDB1E46"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2D25674E"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0EF8E931"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7E16A5B5" w14:textId="77777777" w:rsidR="001B3720" w:rsidRPr="00007727" w:rsidRDefault="001B3720" w:rsidP="00007727">
            <w:pPr>
              <w:ind w:right="-568"/>
              <w:rPr>
                <w:rFonts w:ascii="Calibri Light" w:hAnsi="Calibri Light" w:cs="Calibri Light"/>
                <w:sz w:val="20"/>
                <w:szCs w:val="20"/>
              </w:rPr>
            </w:pPr>
          </w:p>
        </w:tc>
      </w:tr>
      <w:tr w:rsidR="001B3720" w:rsidRPr="00007727" w14:paraId="5059F0C5" w14:textId="77777777" w:rsidTr="001B3720">
        <w:tc>
          <w:tcPr>
            <w:tcW w:w="2544" w:type="dxa"/>
            <w:vMerge/>
            <w:shd w:val="clear" w:color="auto" w:fill="DBE5F1" w:themeFill="accent1" w:themeFillTint="33"/>
            <w:vAlign w:val="center"/>
          </w:tcPr>
          <w:p w14:paraId="53D5D844"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4DD6948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3C0CC121" w14:textId="77777777" w:rsidR="001B3720" w:rsidRPr="00007727" w:rsidRDefault="001B3720" w:rsidP="00007727">
            <w:pPr>
              <w:ind w:right="-568"/>
              <w:rPr>
                <w:rFonts w:ascii="Calibri Light" w:hAnsi="Calibri Light" w:cs="Calibri Light"/>
                <w:sz w:val="20"/>
                <w:szCs w:val="20"/>
              </w:rPr>
            </w:pPr>
          </w:p>
        </w:tc>
      </w:tr>
      <w:tr w:rsidR="001B3720" w:rsidRPr="00007727" w14:paraId="5603E55A" w14:textId="77777777" w:rsidTr="001B3720">
        <w:tc>
          <w:tcPr>
            <w:tcW w:w="2544" w:type="dxa"/>
            <w:vMerge/>
            <w:shd w:val="clear" w:color="auto" w:fill="DBE5F1" w:themeFill="accent1" w:themeFillTint="33"/>
            <w:vAlign w:val="center"/>
          </w:tcPr>
          <w:p w14:paraId="50A4B7BD"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5A299D3C"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0981DCE5" w14:textId="77777777" w:rsidR="001B3720" w:rsidRPr="00007727" w:rsidRDefault="001B3720" w:rsidP="00007727">
            <w:pPr>
              <w:ind w:right="-568"/>
              <w:rPr>
                <w:rFonts w:ascii="Calibri Light" w:hAnsi="Calibri Light" w:cs="Calibri Light"/>
                <w:sz w:val="20"/>
                <w:szCs w:val="20"/>
              </w:rPr>
            </w:pPr>
          </w:p>
        </w:tc>
      </w:tr>
      <w:bookmarkEnd w:id="0"/>
      <w:tr w:rsidR="001B3720" w:rsidRPr="00007727" w14:paraId="1F0D3FA8" w14:textId="77777777" w:rsidTr="001B3720">
        <w:tc>
          <w:tcPr>
            <w:tcW w:w="2544" w:type="dxa"/>
            <w:vMerge w:val="restart"/>
            <w:shd w:val="clear" w:color="auto" w:fill="FFFFFF" w:themeFill="background1"/>
            <w:vAlign w:val="center"/>
          </w:tcPr>
          <w:p w14:paraId="22A74CA6" w14:textId="77777777" w:rsidR="001B3720" w:rsidRPr="00007727" w:rsidRDefault="001B3720" w:rsidP="00007727">
            <w:pPr>
              <w:ind w:right="48"/>
              <w:rPr>
                <w:rFonts w:ascii="Calibri Light" w:hAnsi="Calibri Light" w:cs="Calibri Light"/>
                <w:sz w:val="20"/>
                <w:szCs w:val="20"/>
              </w:rPr>
            </w:pPr>
            <w:r w:rsidRPr="00007727">
              <w:rPr>
                <w:rFonts w:ascii="Calibri Light" w:hAnsi="Calibri Light" w:cs="Calibri Light"/>
                <w:sz w:val="20"/>
                <w:szCs w:val="20"/>
              </w:rPr>
              <w:t>Honorarios por consultoría</w:t>
            </w:r>
          </w:p>
          <w:p w14:paraId="0734387A"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79674E53"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0B34B43A"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7FF2C219" w14:textId="77777777" w:rsidR="001B3720" w:rsidRPr="00007727" w:rsidRDefault="001B3720" w:rsidP="00007727">
            <w:pPr>
              <w:ind w:right="-568"/>
              <w:rPr>
                <w:rFonts w:ascii="Calibri Light" w:hAnsi="Calibri Light" w:cs="Calibri Light"/>
                <w:sz w:val="20"/>
                <w:szCs w:val="20"/>
              </w:rPr>
            </w:pPr>
          </w:p>
        </w:tc>
      </w:tr>
      <w:tr w:rsidR="001B3720" w:rsidRPr="00007727" w14:paraId="553DD0A3" w14:textId="77777777" w:rsidTr="001B3720">
        <w:tc>
          <w:tcPr>
            <w:tcW w:w="2544" w:type="dxa"/>
            <w:vMerge/>
            <w:shd w:val="clear" w:color="auto" w:fill="FFFFFF" w:themeFill="background1"/>
            <w:vAlign w:val="center"/>
          </w:tcPr>
          <w:p w14:paraId="425994E6"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01B20344"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2533F4A9" w14:textId="77777777" w:rsidR="001B3720" w:rsidRPr="00007727" w:rsidRDefault="001B3720" w:rsidP="00007727">
            <w:pPr>
              <w:ind w:right="-568"/>
              <w:rPr>
                <w:rFonts w:ascii="Calibri Light" w:hAnsi="Calibri Light" w:cs="Calibri Light"/>
                <w:sz w:val="20"/>
                <w:szCs w:val="20"/>
              </w:rPr>
            </w:pPr>
          </w:p>
        </w:tc>
      </w:tr>
      <w:tr w:rsidR="001B3720" w:rsidRPr="00007727" w14:paraId="4FB6E895" w14:textId="77777777" w:rsidTr="001B3720">
        <w:tc>
          <w:tcPr>
            <w:tcW w:w="2544" w:type="dxa"/>
            <w:vMerge/>
            <w:shd w:val="clear" w:color="auto" w:fill="FFFFFF" w:themeFill="background1"/>
            <w:vAlign w:val="center"/>
          </w:tcPr>
          <w:p w14:paraId="3FDA4A28"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345BAC9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3BF8B7FB" w14:textId="77777777" w:rsidR="001B3720" w:rsidRPr="00007727" w:rsidRDefault="001B3720" w:rsidP="00007727">
            <w:pPr>
              <w:ind w:right="-568"/>
              <w:rPr>
                <w:rFonts w:ascii="Calibri Light" w:hAnsi="Calibri Light" w:cs="Calibri Light"/>
                <w:sz w:val="20"/>
                <w:szCs w:val="20"/>
              </w:rPr>
            </w:pPr>
          </w:p>
        </w:tc>
      </w:tr>
      <w:tr w:rsidR="001B3720" w:rsidRPr="00007727" w14:paraId="0A3FD73F" w14:textId="77777777" w:rsidTr="001B3720">
        <w:tc>
          <w:tcPr>
            <w:tcW w:w="2544" w:type="dxa"/>
            <w:vMerge w:val="restart"/>
            <w:shd w:val="clear" w:color="auto" w:fill="DBE5F1" w:themeFill="accent1" w:themeFillTint="33"/>
            <w:vAlign w:val="center"/>
          </w:tcPr>
          <w:p w14:paraId="66F8E35C"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Pago u honorarios por cursos, presentaciones, participación como conferencista en eventos auspiciados, escritura de artículos o eventos educativos</w:t>
            </w:r>
          </w:p>
        </w:tc>
        <w:tc>
          <w:tcPr>
            <w:tcW w:w="2406" w:type="dxa"/>
            <w:shd w:val="clear" w:color="auto" w:fill="DBE5F1" w:themeFill="accent1" w:themeFillTint="33"/>
          </w:tcPr>
          <w:p w14:paraId="75372C2A"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60A64F1A"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67357E6C" w14:textId="77777777" w:rsidR="001B3720" w:rsidRPr="00007727" w:rsidRDefault="001B3720" w:rsidP="00007727">
            <w:pPr>
              <w:ind w:right="-568"/>
              <w:rPr>
                <w:rFonts w:ascii="Calibri Light" w:hAnsi="Calibri Light" w:cs="Calibri Light"/>
                <w:sz w:val="20"/>
                <w:szCs w:val="20"/>
              </w:rPr>
            </w:pPr>
          </w:p>
        </w:tc>
      </w:tr>
      <w:tr w:rsidR="001B3720" w:rsidRPr="00007727" w14:paraId="1BF51A66" w14:textId="77777777" w:rsidTr="001B3720">
        <w:tc>
          <w:tcPr>
            <w:tcW w:w="2544" w:type="dxa"/>
            <w:vMerge/>
            <w:shd w:val="clear" w:color="auto" w:fill="DBE5F1" w:themeFill="accent1" w:themeFillTint="33"/>
            <w:vAlign w:val="center"/>
          </w:tcPr>
          <w:p w14:paraId="4FF73FE0"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5B5A4512"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3118B56E" w14:textId="77777777" w:rsidR="001B3720" w:rsidRPr="00007727" w:rsidRDefault="001B3720" w:rsidP="00007727">
            <w:pPr>
              <w:ind w:right="-568"/>
              <w:rPr>
                <w:rFonts w:ascii="Calibri Light" w:hAnsi="Calibri Light" w:cs="Calibri Light"/>
                <w:sz w:val="20"/>
                <w:szCs w:val="20"/>
              </w:rPr>
            </w:pPr>
          </w:p>
        </w:tc>
      </w:tr>
      <w:tr w:rsidR="001B3720" w:rsidRPr="00007727" w14:paraId="5B83284C" w14:textId="77777777" w:rsidTr="001B3720">
        <w:tc>
          <w:tcPr>
            <w:tcW w:w="2544" w:type="dxa"/>
            <w:vMerge/>
            <w:shd w:val="clear" w:color="auto" w:fill="DBE5F1" w:themeFill="accent1" w:themeFillTint="33"/>
            <w:vAlign w:val="center"/>
          </w:tcPr>
          <w:p w14:paraId="6C3FA795"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610CDF5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45E0C8C6" w14:textId="77777777" w:rsidR="001B3720" w:rsidRPr="00007727" w:rsidRDefault="001B3720" w:rsidP="00007727">
            <w:pPr>
              <w:ind w:right="-568"/>
              <w:rPr>
                <w:rFonts w:ascii="Calibri Light" w:hAnsi="Calibri Light" w:cs="Calibri Light"/>
                <w:sz w:val="20"/>
                <w:szCs w:val="20"/>
              </w:rPr>
            </w:pPr>
          </w:p>
        </w:tc>
      </w:tr>
      <w:tr w:rsidR="001B3720" w:rsidRPr="00007727" w14:paraId="5EDA6A2E" w14:textId="77777777" w:rsidTr="001B3720">
        <w:tc>
          <w:tcPr>
            <w:tcW w:w="2544" w:type="dxa"/>
            <w:vMerge w:val="restart"/>
            <w:vAlign w:val="center"/>
          </w:tcPr>
          <w:p w14:paraId="1584BB89"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Pago por emitir conceptos como experto</w:t>
            </w:r>
          </w:p>
          <w:p w14:paraId="201B29A6" w14:textId="77777777" w:rsidR="001B3720" w:rsidRPr="00007727" w:rsidRDefault="001B3720" w:rsidP="00007727">
            <w:pPr>
              <w:ind w:right="48"/>
              <w:rPr>
                <w:rFonts w:ascii="Calibri Light" w:hAnsi="Calibri Light" w:cs="Calibri Light"/>
                <w:sz w:val="20"/>
                <w:szCs w:val="20"/>
                <w:lang w:val="es-CO"/>
              </w:rPr>
            </w:pPr>
          </w:p>
        </w:tc>
        <w:tc>
          <w:tcPr>
            <w:tcW w:w="2406" w:type="dxa"/>
          </w:tcPr>
          <w:p w14:paraId="4D198598"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6726EC36"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5B40C535" w14:textId="77777777" w:rsidR="001B3720" w:rsidRPr="00007727" w:rsidRDefault="001B3720" w:rsidP="00007727">
            <w:pPr>
              <w:ind w:right="-568"/>
              <w:rPr>
                <w:rFonts w:ascii="Calibri Light" w:hAnsi="Calibri Light" w:cs="Calibri Light"/>
                <w:sz w:val="20"/>
                <w:szCs w:val="20"/>
              </w:rPr>
            </w:pPr>
          </w:p>
        </w:tc>
      </w:tr>
      <w:tr w:rsidR="001B3720" w:rsidRPr="00007727" w14:paraId="52D46386" w14:textId="77777777" w:rsidTr="001B3720">
        <w:tc>
          <w:tcPr>
            <w:tcW w:w="2544" w:type="dxa"/>
            <w:vMerge/>
            <w:vAlign w:val="center"/>
          </w:tcPr>
          <w:p w14:paraId="2EE2572A" w14:textId="77777777" w:rsidR="001B3720" w:rsidRPr="00007727" w:rsidRDefault="001B3720" w:rsidP="00007727">
            <w:pPr>
              <w:ind w:right="48"/>
              <w:rPr>
                <w:rFonts w:ascii="Calibri Light" w:hAnsi="Calibri Light" w:cs="Calibri Light"/>
                <w:sz w:val="20"/>
                <w:szCs w:val="20"/>
              </w:rPr>
            </w:pPr>
          </w:p>
        </w:tc>
        <w:tc>
          <w:tcPr>
            <w:tcW w:w="2406" w:type="dxa"/>
          </w:tcPr>
          <w:p w14:paraId="3C36AE44"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18C82F89" w14:textId="77777777" w:rsidR="001B3720" w:rsidRPr="00007727" w:rsidRDefault="001B3720" w:rsidP="00007727">
            <w:pPr>
              <w:ind w:right="-568"/>
              <w:rPr>
                <w:rFonts w:ascii="Calibri Light" w:hAnsi="Calibri Light" w:cs="Calibri Light"/>
                <w:sz w:val="20"/>
                <w:szCs w:val="20"/>
              </w:rPr>
            </w:pPr>
          </w:p>
        </w:tc>
      </w:tr>
      <w:tr w:rsidR="001B3720" w:rsidRPr="00007727" w14:paraId="74A2E2D4" w14:textId="77777777" w:rsidTr="001B3720">
        <w:tc>
          <w:tcPr>
            <w:tcW w:w="2544" w:type="dxa"/>
            <w:vMerge/>
            <w:vAlign w:val="center"/>
          </w:tcPr>
          <w:p w14:paraId="0E68F84A" w14:textId="77777777" w:rsidR="001B3720" w:rsidRPr="00007727" w:rsidRDefault="001B3720" w:rsidP="00007727">
            <w:pPr>
              <w:ind w:right="48"/>
              <w:rPr>
                <w:rFonts w:ascii="Calibri Light" w:hAnsi="Calibri Light" w:cs="Calibri Light"/>
                <w:sz w:val="20"/>
                <w:szCs w:val="20"/>
              </w:rPr>
            </w:pPr>
          </w:p>
        </w:tc>
        <w:tc>
          <w:tcPr>
            <w:tcW w:w="2406" w:type="dxa"/>
          </w:tcPr>
          <w:p w14:paraId="6C09F46A" w14:textId="77777777" w:rsidR="001B3720" w:rsidRPr="00007727" w:rsidRDefault="001B3720" w:rsidP="00007727">
            <w:pPr>
              <w:ind w:right="-568"/>
              <w:rPr>
                <w:rFonts w:ascii="Calibri Light" w:hAnsi="Calibri Light" w:cs="Calibri Light"/>
                <w:sz w:val="20"/>
                <w:szCs w:val="20"/>
              </w:rPr>
            </w:pPr>
          </w:p>
        </w:tc>
        <w:tc>
          <w:tcPr>
            <w:tcW w:w="4860" w:type="dxa"/>
            <w:gridSpan w:val="2"/>
          </w:tcPr>
          <w:p w14:paraId="54F275ED" w14:textId="77777777" w:rsidR="001B3720" w:rsidRPr="00007727" w:rsidRDefault="001B3720" w:rsidP="00007727">
            <w:pPr>
              <w:ind w:right="-568"/>
              <w:rPr>
                <w:rFonts w:ascii="Calibri Light" w:hAnsi="Calibri Light" w:cs="Calibri Light"/>
                <w:sz w:val="20"/>
                <w:szCs w:val="20"/>
              </w:rPr>
            </w:pPr>
          </w:p>
        </w:tc>
      </w:tr>
      <w:tr w:rsidR="001B3720" w:rsidRPr="00007727" w14:paraId="265AD0BC" w14:textId="77777777" w:rsidTr="001B3720">
        <w:trPr>
          <w:trHeight w:val="440"/>
        </w:trPr>
        <w:tc>
          <w:tcPr>
            <w:tcW w:w="2544" w:type="dxa"/>
            <w:vMerge w:val="restart"/>
            <w:shd w:val="clear" w:color="auto" w:fill="DBE5F1" w:themeFill="accent1" w:themeFillTint="33"/>
            <w:vAlign w:val="center"/>
          </w:tcPr>
          <w:p w14:paraId="13AA49C7"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Recursos para asistir a eventos o para viajes</w:t>
            </w:r>
          </w:p>
        </w:tc>
        <w:tc>
          <w:tcPr>
            <w:tcW w:w="2406" w:type="dxa"/>
            <w:shd w:val="clear" w:color="auto" w:fill="DBE5F1" w:themeFill="accent1" w:themeFillTint="33"/>
          </w:tcPr>
          <w:p w14:paraId="06DD2094"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tc>
        <w:tc>
          <w:tcPr>
            <w:tcW w:w="4860" w:type="dxa"/>
            <w:gridSpan w:val="2"/>
            <w:shd w:val="clear" w:color="auto" w:fill="DBE5F1" w:themeFill="accent1" w:themeFillTint="33"/>
          </w:tcPr>
          <w:p w14:paraId="6C37739A" w14:textId="77777777" w:rsidR="001B3720" w:rsidRPr="00007727" w:rsidRDefault="001B3720" w:rsidP="00007727">
            <w:pPr>
              <w:ind w:right="-568"/>
              <w:rPr>
                <w:rFonts w:ascii="Calibri Light" w:hAnsi="Calibri Light" w:cs="Calibri Light"/>
                <w:sz w:val="20"/>
                <w:szCs w:val="20"/>
              </w:rPr>
            </w:pPr>
          </w:p>
        </w:tc>
      </w:tr>
      <w:tr w:rsidR="001B3720" w:rsidRPr="00007727" w14:paraId="62B66B30" w14:textId="77777777" w:rsidTr="001B3720">
        <w:trPr>
          <w:trHeight w:val="440"/>
        </w:trPr>
        <w:tc>
          <w:tcPr>
            <w:tcW w:w="2544" w:type="dxa"/>
            <w:vMerge/>
            <w:shd w:val="clear" w:color="auto" w:fill="DBE5F1" w:themeFill="accent1" w:themeFillTint="33"/>
            <w:vAlign w:val="center"/>
          </w:tcPr>
          <w:p w14:paraId="66142CE8"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2F0BA729"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6D18926E" w14:textId="77777777" w:rsidR="001B3720" w:rsidRPr="00007727" w:rsidRDefault="001B3720" w:rsidP="00007727">
            <w:pPr>
              <w:ind w:right="-568"/>
              <w:rPr>
                <w:rFonts w:ascii="Calibri Light" w:hAnsi="Calibri Light" w:cs="Calibri Light"/>
                <w:sz w:val="20"/>
                <w:szCs w:val="20"/>
              </w:rPr>
            </w:pPr>
          </w:p>
        </w:tc>
      </w:tr>
      <w:tr w:rsidR="001B3720" w:rsidRPr="00007727" w14:paraId="5C3EA2CF" w14:textId="77777777" w:rsidTr="001B3720">
        <w:trPr>
          <w:trHeight w:val="440"/>
        </w:trPr>
        <w:tc>
          <w:tcPr>
            <w:tcW w:w="2544" w:type="dxa"/>
            <w:vMerge/>
            <w:shd w:val="clear" w:color="auto" w:fill="DBE5F1" w:themeFill="accent1" w:themeFillTint="33"/>
            <w:vAlign w:val="center"/>
          </w:tcPr>
          <w:p w14:paraId="7084DD14"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34224B51"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22B0306E" w14:textId="77777777" w:rsidR="001B3720" w:rsidRPr="00007727" w:rsidRDefault="001B3720" w:rsidP="00007727">
            <w:pPr>
              <w:ind w:right="-568"/>
              <w:rPr>
                <w:rFonts w:ascii="Calibri Light" w:hAnsi="Calibri Light" w:cs="Calibri Light"/>
                <w:sz w:val="20"/>
                <w:szCs w:val="20"/>
              </w:rPr>
            </w:pPr>
          </w:p>
        </w:tc>
      </w:tr>
      <w:tr w:rsidR="001B3720" w:rsidRPr="00007727" w14:paraId="47516135" w14:textId="77777777" w:rsidTr="001B3720">
        <w:tc>
          <w:tcPr>
            <w:tcW w:w="2544" w:type="dxa"/>
            <w:vMerge w:val="restart"/>
            <w:shd w:val="clear" w:color="auto" w:fill="FFFFFF" w:themeFill="background1"/>
            <w:vAlign w:val="center"/>
          </w:tcPr>
          <w:p w14:paraId="05A608E5"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Patentes sometidas, aceptadas o en trámite </w:t>
            </w:r>
          </w:p>
        </w:tc>
        <w:tc>
          <w:tcPr>
            <w:tcW w:w="2406" w:type="dxa"/>
            <w:shd w:val="clear" w:color="auto" w:fill="FFFFFF" w:themeFill="background1"/>
          </w:tcPr>
          <w:p w14:paraId="4DAFF1E9"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71E064BD"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4885927B" w14:textId="77777777" w:rsidR="001B3720" w:rsidRPr="00007727" w:rsidRDefault="001B3720" w:rsidP="00007727">
            <w:pPr>
              <w:ind w:right="-568"/>
              <w:rPr>
                <w:rFonts w:ascii="Calibri Light" w:hAnsi="Calibri Light" w:cs="Calibri Light"/>
                <w:sz w:val="20"/>
                <w:szCs w:val="20"/>
              </w:rPr>
            </w:pPr>
          </w:p>
        </w:tc>
      </w:tr>
      <w:tr w:rsidR="001B3720" w:rsidRPr="00007727" w14:paraId="279EFCB9" w14:textId="77777777" w:rsidTr="001B3720">
        <w:tc>
          <w:tcPr>
            <w:tcW w:w="2544" w:type="dxa"/>
            <w:vMerge/>
            <w:shd w:val="clear" w:color="auto" w:fill="FFFFFF" w:themeFill="background1"/>
            <w:vAlign w:val="center"/>
          </w:tcPr>
          <w:p w14:paraId="7C7E58A7"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161BEFF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48D17C6B" w14:textId="77777777" w:rsidR="001B3720" w:rsidRPr="00007727" w:rsidRDefault="001B3720" w:rsidP="00007727">
            <w:pPr>
              <w:ind w:right="-568"/>
              <w:rPr>
                <w:rFonts w:ascii="Calibri Light" w:hAnsi="Calibri Light" w:cs="Calibri Light"/>
                <w:sz w:val="20"/>
                <w:szCs w:val="20"/>
              </w:rPr>
            </w:pPr>
          </w:p>
        </w:tc>
      </w:tr>
      <w:tr w:rsidR="001B3720" w:rsidRPr="00007727" w14:paraId="1B365AF3" w14:textId="77777777" w:rsidTr="001B3720">
        <w:tc>
          <w:tcPr>
            <w:tcW w:w="2544" w:type="dxa"/>
            <w:vMerge/>
            <w:shd w:val="clear" w:color="auto" w:fill="FFFFFF" w:themeFill="background1"/>
            <w:vAlign w:val="center"/>
          </w:tcPr>
          <w:p w14:paraId="7D13B153"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7786AB12"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045DBD5D" w14:textId="77777777" w:rsidR="001B3720" w:rsidRPr="00007727" w:rsidRDefault="001B3720" w:rsidP="00007727">
            <w:pPr>
              <w:ind w:right="-568"/>
              <w:rPr>
                <w:rFonts w:ascii="Calibri Light" w:hAnsi="Calibri Light" w:cs="Calibri Light"/>
                <w:sz w:val="20"/>
                <w:szCs w:val="20"/>
              </w:rPr>
            </w:pPr>
          </w:p>
        </w:tc>
      </w:tr>
      <w:tr w:rsidR="001B3720" w:rsidRPr="00007727" w14:paraId="2B6D80D5" w14:textId="77777777" w:rsidTr="001B3720">
        <w:tc>
          <w:tcPr>
            <w:tcW w:w="2544" w:type="dxa"/>
            <w:vMerge w:val="restart"/>
            <w:shd w:val="clear" w:color="auto" w:fill="DBE5F1" w:themeFill="accent1" w:themeFillTint="33"/>
            <w:vAlign w:val="center"/>
          </w:tcPr>
          <w:p w14:paraId="6CA9F70C"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Participación en comités para controlar la seguridad de los datos (DSMB, por su sigla en inglés) o en comités científicos</w:t>
            </w:r>
          </w:p>
          <w:p w14:paraId="4F7778A6"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 </w:t>
            </w:r>
          </w:p>
        </w:tc>
        <w:tc>
          <w:tcPr>
            <w:tcW w:w="2406" w:type="dxa"/>
            <w:shd w:val="clear" w:color="auto" w:fill="DBE5F1" w:themeFill="accent1" w:themeFillTint="33"/>
          </w:tcPr>
          <w:p w14:paraId="355C6AB9"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3576FCB2"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30C90910" w14:textId="77777777" w:rsidR="001B3720" w:rsidRPr="00007727" w:rsidRDefault="001B3720" w:rsidP="00007727">
            <w:pPr>
              <w:ind w:right="-568"/>
              <w:rPr>
                <w:rFonts w:ascii="Calibri Light" w:hAnsi="Calibri Light" w:cs="Calibri Light"/>
                <w:sz w:val="20"/>
                <w:szCs w:val="20"/>
              </w:rPr>
            </w:pPr>
          </w:p>
        </w:tc>
      </w:tr>
      <w:tr w:rsidR="001B3720" w:rsidRPr="00007727" w14:paraId="234D1362" w14:textId="77777777" w:rsidTr="001B3720">
        <w:tc>
          <w:tcPr>
            <w:tcW w:w="2544" w:type="dxa"/>
            <w:vMerge/>
            <w:shd w:val="clear" w:color="auto" w:fill="DBE5F1" w:themeFill="accent1" w:themeFillTint="33"/>
            <w:vAlign w:val="center"/>
          </w:tcPr>
          <w:p w14:paraId="0D52E693"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40645085"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6371E438" w14:textId="77777777" w:rsidR="001B3720" w:rsidRPr="00007727" w:rsidRDefault="001B3720" w:rsidP="00007727">
            <w:pPr>
              <w:ind w:right="-568"/>
              <w:rPr>
                <w:rFonts w:ascii="Calibri Light" w:hAnsi="Calibri Light" w:cs="Calibri Light"/>
                <w:sz w:val="20"/>
                <w:szCs w:val="20"/>
              </w:rPr>
            </w:pPr>
          </w:p>
        </w:tc>
      </w:tr>
      <w:tr w:rsidR="001B3720" w:rsidRPr="00007727" w14:paraId="76667D04" w14:textId="77777777" w:rsidTr="001B3720">
        <w:tc>
          <w:tcPr>
            <w:tcW w:w="2544" w:type="dxa"/>
            <w:vMerge/>
            <w:shd w:val="clear" w:color="auto" w:fill="DBE5F1" w:themeFill="accent1" w:themeFillTint="33"/>
            <w:vAlign w:val="center"/>
          </w:tcPr>
          <w:p w14:paraId="543C2507"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226551C4"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23FE85FA" w14:textId="77777777" w:rsidR="001B3720" w:rsidRPr="00007727" w:rsidRDefault="001B3720" w:rsidP="00007727">
            <w:pPr>
              <w:ind w:right="-568"/>
              <w:rPr>
                <w:rFonts w:ascii="Calibri Light" w:hAnsi="Calibri Light" w:cs="Calibri Light"/>
                <w:sz w:val="20"/>
                <w:szCs w:val="20"/>
              </w:rPr>
            </w:pPr>
          </w:p>
        </w:tc>
      </w:tr>
      <w:tr w:rsidR="001B3720" w:rsidRPr="00007727" w14:paraId="33FCED97" w14:textId="77777777" w:rsidTr="001B3720">
        <w:tc>
          <w:tcPr>
            <w:tcW w:w="2544" w:type="dxa"/>
            <w:vMerge w:val="restart"/>
            <w:shd w:val="clear" w:color="auto" w:fill="FFFFFF" w:themeFill="background1"/>
            <w:vAlign w:val="center"/>
          </w:tcPr>
          <w:p w14:paraId="5759FB1B"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Posición de liderazgo o financiera en comités, sociedades, grupos de </w:t>
            </w:r>
            <w:proofErr w:type="spellStart"/>
            <w:r w:rsidRPr="00007727">
              <w:rPr>
                <w:rFonts w:ascii="Calibri Light" w:hAnsi="Calibri Light" w:cs="Calibri Light"/>
                <w:sz w:val="20"/>
                <w:szCs w:val="20"/>
                <w:lang w:val="es-CO"/>
              </w:rPr>
              <w:t>opinion</w:t>
            </w:r>
            <w:proofErr w:type="spellEnd"/>
            <w:r w:rsidRPr="00007727">
              <w:rPr>
                <w:rFonts w:ascii="Calibri Light" w:hAnsi="Calibri Light" w:cs="Calibri Light"/>
                <w:sz w:val="20"/>
                <w:szCs w:val="20"/>
                <w:lang w:val="es-CO"/>
              </w:rPr>
              <w:t xml:space="preserve">, remunerada o bajo a figura de voluntariado </w:t>
            </w:r>
          </w:p>
        </w:tc>
        <w:tc>
          <w:tcPr>
            <w:tcW w:w="2406" w:type="dxa"/>
            <w:shd w:val="clear" w:color="auto" w:fill="FFFFFF" w:themeFill="background1"/>
          </w:tcPr>
          <w:p w14:paraId="3203189F"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3BD44F1F"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5AEC3D6A" w14:textId="77777777" w:rsidR="001B3720" w:rsidRPr="00007727" w:rsidRDefault="001B3720" w:rsidP="00007727">
            <w:pPr>
              <w:ind w:right="-568"/>
              <w:rPr>
                <w:rFonts w:ascii="Calibri Light" w:hAnsi="Calibri Light" w:cs="Calibri Light"/>
                <w:sz w:val="20"/>
                <w:szCs w:val="20"/>
              </w:rPr>
            </w:pPr>
          </w:p>
        </w:tc>
      </w:tr>
      <w:tr w:rsidR="001B3720" w:rsidRPr="00007727" w14:paraId="4E58641B" w14:textId="77777777" w:rsidTr="001B3720">
        <w:tc>
          <w:tcPr>
            <w:tcW w:w="2544" w:type="dxa"/>
            <w:vMerge/>
            <w:shd w:val="clear" w:color="auto" w:fill="FFFFFF" w:themeFill="background1"/>
          </w:tcPr>
          <w:p w14:paraId="195FD4BA"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0C70B4A5"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5ACEE5F2" w14:textId="77777777" w:rsidR="001B3720" w:rsidRPr="00007727" w:rsidRDefault="001B3720" w:rsidP="00007727">
            <w:pPr>
              <w:ind w:right="-568"/>
              <w:rPr>
                <w:rFonts w:ascii="Calibri Light" w:hAnsi="Calibri Light" w:cs="Calibri Light"/>
                <w:sz w:val="20"/>
                <w:szCs w:val="20"/>
              </w:rPr>
            </w:pPr>
          </w:p>
        </w:tc>
      </w:tr>
      <w:tr w:rsidR="001B3720" w:rsidRPr="00007727" w14:paraId="60F91604" w14:textId="77777777" w:rsidTr="001B3720">
        <w:tc>
          <w:tcPr>
            <w:tcW w:w="2544" w:type="dxa"/>
            <w:vMerge/>
            <w:shd w:val="clear" w:color="auto" w:fill="FFFFFF" w:themeFill="background1"/>
          </w:tcPr>
          <w:p w14:paraId="56B1C23F"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7C75D728"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4FCC056D" w14:textId="77777777" w:rsidR="001B3720" w:rsidRPr="00007727" w:rsidRDefault="001B3720" w:rsidP="00007727">
            <w:pPr>
              <w:ind w:right="-568"/>
              <w:rPr>
                <w:rFonts w:ascii="Calibri Light" w:hAnsi="Calibri Light" w:cs="Calibri Light"/>
                <w:sz w:val="20"/>
                <w:szCs w:val="20"/>
              </w:rPr>
            </w:pPr>
          </w:p>
        </w:tc>
      </w:tr>
      <w:tr w:rsidR="001B3720" w:rsidRPr="00007727" w14:paraId="3F225073" w14:textId="77777777" w:rsidTr="001B3720">
        <w:tc>
          <w:tcPr>
            <w:tcW w:w="2544" w:type="dxa"/>
            <w:vMerge w:val="restart"/>
            <w:shd w:val="clear" w:color="auto" w:fill="DBE5F1" w:themeFill="accent1" w:themeFillTint="33"/>
            <w:vAlign w:val="center"/>
          </w:tcPr>
          <w:p w14:paraId="616FB552"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Entrega de inventario o recursos para inventario</w:t>
            </w:r>
          </w:p>
          <w:p w14:paraId="158BF830" w14:textId="77777777" w:rsidR="001B3720" w:rsidRPr="00007727" w:rsidRDefault="001B3720" w:rsidP="00007727">
            <w:pPr>
              <w:ind w:right="48"/>
              <w:rPr>
                <w:rFonts w:ascii="Calibri Light" w:hAnsi="Calibri Light" w:cs="Calibri Light"/>
                <w:sz w:val="20"/>
                <w:szCs w:val="20"/>
                <w:lang w:val="es-CO"/>
              </w:rPr>
            </w:pPr>
          </w:p>
        </w:tc>
        <w:tc>
          <w:tcPr>
            <w:tcW w:w="2406" w:type="dxa"/>
            <w:shd w:val="clear" w:color="auto" w:fill="DBE5F1" w:themeFill="accent1" w:themeFillTint="33"/>
          </w:tcPr>
          <w:p w14:paraId="35BD0468"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2F5EE1C0"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66073FAA" w14:textId="77777777" w:rsidR="001B3720" w:rsidRPr="00007727" w:rsidRDefault="001B3720" w:rsidP="00007727">
            <w:pPr>
              <w:ind w:right="-568"/>
              <w:rPr>
                <w:rFonts w:ascii="Calibri Light" w:hAnsi="Calibri Light" w:cs="Calibri Light"/>
                <w:sz w:val="20"/>
                <w:szCs w:val="20"/>
              </w:rPr>
            </w:pPr>
          </w:p>
        </w:tc>
      </w:tr>
      <w:tr w:rsidR="001B3720" w:rsidRPr="00007727" w14:paraId="76EF1501" w14:textId="77777777" w:rsidTr="001B3720">
        <w:tc>
          <w:tcPr>
            <w:tcW w:w="2544" w:type="dxa"/>
            <w:vMerge/>
            <w:shd w:val="clear" w:color="auto" w:fill="DBE5F1" w:themeFill="accent1" w:themeFillTint="33"/>
            <w:vAlign w:val="center"/>
          </w:tcPr>
          <w:p w14:paraId="000C1449"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6A72EA8A"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559CAEE9" w14:textId="77777777" w:rsidR="001B3720" w:rsidRPr="00007727" w:rsidRDefault="001B3720" w:rsidP="00007727">
            <w:pPr>
              <w:ind w:right="-568"/>
              <w:rPr>
                <w:rFonts w:ascii="Calibri Light" w:hAnsi="Calibri Light" w:cs="Calibri Light"/>
                <w:sz w:val="20"/>
                <w:szCs w:val="20"/>
              </w:rPr>
            </w:pPr>
          </w:p>
        </w:tc>
      </w:tr>
      <w:tr w:rsidR="001B3720" w:rsidRPr="00007727" w14:paraId="52432E6C" w14:textId="77777777" w:rsidTr="001B3720">
        <w:tc>
          <w:tcPr>
            <w:tcW w:w="2544" w:type="dxa"/>
            <w:vMerge/>
            <w:shd w:val="clear" w:color="auto" w:fill="DBE5F1" w:themeFill="accent1" w:themeFillTint="33"/>
            <w:vAlign w:val="center"/>
          </w:tcPr>
          <w:p w14:paraId="72473186"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3043E7CD"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382082B5" w14:textId="77777777" w:rsidR="001B3720" w:rsidRPr="00007727" w:rsidRDefault="001B3720" w:rsidP="00007727">
            <w:pPr>
              <w:ind w:right="-568"/>
              <w:rPr>
                <w:rFonts w:ascii="Calibri Light" w:hAnsi="Calibri Light" w:cs="Calibri Light"/>
                <w:sz w:val="20"/>
                <w:szCs w:val="20"/>
              </w:rPr>
            </w:pPr>
          </w:p>
        </w:tc>
      </w:tr>
      <w:tr w:rsidR="001B3720" w:rsidRPr="00007727" w14:paraId="0FAEC76F" w14:textId="77777777" w:rsidTr="001B3720">
        <w:trPr>
          <w:trHeight w:val="154"/>
        </w:trPr>
        <w:tc>
          <w:tcPr>
            <w:tcW w:w="2544" w:type="dxa"/>
            <w:vMerge w:val="restart"/>
            <w:shd w:val="clear" w:color="auto" w:fill="FFFFFF" w:themeFill="background1"/>
            <w:vAlign w:val="center"/>
          </w:tcPr>
          <w:p w14:paraId="471CBCC3"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Recepción de equipos, materiales, medicamentos, apoyo en escritura científica, obsequios u otros servicios</w:t>
            </w:r>
          </w:p>
        </w:tc>
        <w:tc>
          <w:tcPr>
            <w:tcW w:w="2406" w:type="dxa"/>
            <w:shd w:val="clear" w:color="auto" w:fill="FFFFFF" w:themeFill="background1"/>
          </w:tcPr>
          <w:p w14:paraId="34825F94"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0899895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0536502F" w14:textId="77777777" w:rsidR="001B3720" w:rsidRPr="00007727" w:rsidRDefault="001B3720" w:rsidP="00007727">
            <w:pPr>
              <w:ind w:right="-568"/>
              <w:rPr>
                <w:rFonts w:ascii="Calibri Light" w:hAnsi="Calibri Light" w:cs="Calibri Light"/>
                <w:sz w:val="20"/>
                <w:szCs w:val="20"/>
              </w:rPr>
            </w:pPr>
          </w:p>
        </w:tc>
      </w:tr>
      <w:tr w:rsidR="001B3720" w:rsidRPr="00007727" w14:paraId="14C3E56E" w14:textId="77777777" w:rsidTr="001B3720">
        <w:trPr>
          <w:trHeight w:val="154"/>
        </w:trPr>
        <w:tc>
          <w:tcPr>
            <w:tcW w:w="2544" w:type="dxa"/>
            <w:vMerge/>
            <w:shd w:val="clear" w:color="auto" w:fill="FFFFFF" w:themeFill="background1"/>
            <w:vAlign w:val="center"/>
          </w:tcPr>
          <w:p w14:paraId="24A486F8"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56DAA917"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1D95BEC2" w14:textId="77777777" w:rsidR="001B3720" w:rsidRPr="00007727" w:rsidRDefault="001B3720" w:rsidP="00007727">
            <w:pPr>
              <w:ind w:right="-568"/>
              <w:rPr>
                <w:rFonts w:ascii="Calibri Light" w:hAnsi="Calibri Light" w:cs="Calibri Light"/>
                <w:sz w:val="20"/>
                <w:szCs w:val="20"/>
              </w:rPr>
            </w:pPr>
          </w:p>
        </w:tc>
      </w:tr>
      <w:tr w:rsidR="001B3720" w:rsidRPr="00007727" w14:paraId="1C0FD216" w14:textId="77777777" w:rsidTr="001B3720">
        <w:trPr>
          <w:trHeight w:val="154"/>
        </w:trPr>
        <w:tc>
          <w:tcPr>
            <w:tcW w:w="2544" w:type="dxa"/>
            <w:vMerge/>
            <w:shd w:val="clear" w:color="auto" w:fill="FFFFFF" w:themeFill="background1"/>
            <w:vAlign w:val="center"/>
          </w:tcPr>
          <w:p w14:paraId="15B37648"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FFFFFF" w:themeFill="background1"/>
          </w:tcPr>
          <w:p w14:paraId="20CD5C4F"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FFFFFF" w:themeFill="background1"/>
          </w:tcPr>
          <w:p w14:paraId="015B065D" w14:textId="77777777" w:rsidR="001B3720" w:rsidRPr="00007727" w:rsidRDefault="001B3720" w:rsidP="00007727">
            <w:pPr>
              <w:ind w:right="-568"/>
              <w:rPr>
                <w:rFonts w:ascii="Calibri Light" w:hAnsi="Calibri Light" w:cs="Calibri Light"/>
                <w:sz w:val="20"/>
                <w:szCs w:val="20"/>
              </w:rPr>
            </w:pPr>
          </w:p>
        </w:tc>
      </w:tr>
      <w:tr w:rsidR="001B3720" w:rsidRPr="00007727" w14:paraId="59AC9893" w14:textId="77777777" w:rsidTr="001B3720">
        <w:tc>
          <w:tcPr>
            <w:tcW w:w="2544" w:type="dxa"/>
            <w:vMerge w:val="restart"/>
            <w:shd w:val="clear" w:color="auto" w:fill="DBE5F1" w:themeFill="accent1" w:themeFillTint="33"/>
            <w:vAlign w:val="center"/>
          </w:tcPr>
          <w:p w14:paraId="38C1E9C7" w14:textId="77777777" w:rsidR="001B3720" w:rsidRPr="00007727" w:rsidRDefault="001B3720" w:rsidP="00007727">
            <w:pPr>
              <w:ind w:right="48"/>
              <w:rPr>
                <w:rFonts w:ascii="Calibri Light" w:hAnsi="Calibri Light" w:cs="Calibri Light"/>
                <w:sz w:val="20"/>
                <w:szCs w:val="20"/>
                <w:lang w:val="es-CO"/>
              </w:rPr>
            </w:pPr>
            <w:r w:rsidRPr="00007727">
              <w:rPr>
                <w:rFonts w:ascii="Calibri Light" w:hAnsi="Calibri Light" w:cs="Calibri Light"/>
                <w:sz w:val="20"/>
                <w:szCs w:val="20"/>
                <w:lang w:val="es-CO"/>
              </w:rPr>
              <w:t xml:space="preserve">Otros intereses financieros o no financieros </w:t>
            </w:r>
          </w:p>
        </w:tc>
        <w:tc>
          <w:tcPr>
            <w:tcW w:w="2406" w:type="dxa"/>
            <w:shd w:val="clear" w:color="auto" w:fill="DBE5F1" w:themeFill="accent1" w:themeFillTint="33"/>
          </w:tcPr>
          <w:p w14:paraId="0232584B" w14:textId="77777777" w:rsidR="001B3720" w:rsidRPr="00007727" w:rsidRDefault="001B3720" w:rsidP="00007727">
            <w:pPr>
              <w:ind w:right="-568"/>
              <w:rPr>
                <w:rFonts w:ascii="Calibri Light" w:hAnsi="Calibri Light" w:cs="Calibri Light"/>
                <w:sz w:val="20"/>
                <w:szCs w:val="20"/>
              </w:rPr>
            </w:pPr>
            <w:r w:rsidRPr="00007727">
              <w:rPr>
                <w:rFonts w:ascii="Calibri Light" w:hAnsi="Calibri Light" w:cs="Calibri Light"/>
                <w:sz w:val="20"/>
                <w:szCs w:val="20"/>
              </w:rPr>
              <w:t>____ Ninguno</w:t>
            </w:r>
          </w:p>
          <w:p w14:paraId="6071DAB5"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0AE04B12" w14:textId="77777777" w:rsidR="001B3720" w:rsidRPr="00007727" w:rsidRDefault="001B3720" w:rsidP="00007727">
            <w:pPr>
              <w:ind w:right="-568"/>
              <w:rPr>
                <w:rFonts w:ascii="Calibri Light" w:hAnsi="Calibri Light" w:cs="Calibri Light"/>
                <w:sz w:val="20"/>
                <w:szCs w:val="20"/>
              </w:rPr>
            </w:pPr>
          </w:p>
        </w:tc>
      </w:tr>
      <w:tr w:rsidR="001B3720" w:rsidRPr="00007727" w14:paraId="65C8473D" w14:textId="77777777" w:rsidTr="001B3720">
        <w:tc>
          <w:tcPr>
            <w:tcW w:w="2544" w:type="dxa"/>
            <w:vMerge/>
            <w:shd w:val="clear" w:color="auto" w:fill="DBE5F1" w:themeFill="accent1" w:themeFillTint="33"/>
          </w:tcPr>
          <w:p w14:paraId="6489672A"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06479306"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02DFFBB7" w14:textId="77777777" w:rsidR="001B3720" w:rsidRPr="00007727" w:rsidRDefault="001B3720" w:rsidP="00007727">
            <w:pPr>
              <w:ind w:right="-568"/>
              <w:rPr>
                <w:rFonts w:ascii="Calibri Light" w:hAnsi="Calibri Light" w:cs="Calibri Light"/>
                <w:sz w:val="20"/>
                <w:szCs w:val="20"/>
              </w:rPr>
            </w:pPr>
          </w:p>
        </w:tc>
      </w:tr>
      <w:tr w:rsidR="001B3720" w:rsidRPr="00007727" w14:paraId="64AE3CB4" w14:textId="77777777" w:rsidTr="001B3720">
        <w:tc>
          <w:tcPr>
            <w:tcW w:w="2544" w:type="dxa"/>
            <w:vMerge/>
            <w:shd w:val="clear" w:color="auto" w:fill="DBE5F1" w:themeFill="accent1" w:themeFillTint="33"/>
          </w:tcPr>
          <w:p w14:paraId="75DBE880" w14:textId="77777777" w:rsidR="001B3720" w:rsidRPr="00007727" w:rsidRDefault="001B3720" w:rsidP="00007727">
            <w:pPr>
              <w:ind w:right="48"/>
              <w:rPr>
                <w:rFonts w:ascii="Calibri Light" w:hAnsi="Calibri Light" w:cs="Calibri Light"/>
                <w:sz w:val="20"/>
                <w:szCs w:val="20"/>
              </w:rPr>
            </w:pPr>
          </w:p>
        </w:tc>
        <w:tc>
          <w:tcPr>
            <w:tcW w:w="2406" w:type="dxa"/>
            <w:shd w:val="clear" w:color="auto" w:fill="DBE5F1" w:themeFill="accent1" w:themeFillTint="33"/>
          </w:tcPr>
          <w:p w14:paraId="107361CD" w14:textId="77777777" w:rsidR="001B3720" w:rsidRPr="00007727" w:rsidRDefault="001B3720" w:rsidP="00007727">
            <w:pPr>
              <w:ind w:right="-568"/>
              <w:rPr>
                <w:rFonts w:ascii="Calibri Light" w:hAnsi="Calibri Light" w:cs="Calibri Light"/>
                <w:sz w:val="20"/>
                <w:szCs w:val="20"/>
              </w:rPr>
            </w:pPr>
          </w:p>
        </w:tc>
        <w:tc>
          <w:tcPr>
            <w:tcW w:w="4860" w:type="dxa"/>
            <w:gridSpan w:val="2"/>
            <w:shd w:val="clear" w:color="auto" w:fill="DBE5F1" w:themeFill="accent1" w:themeFillTint="33"/>
          </w:tcPr>
          <w:p w14:paraId="357BAD25" w14:textId="77777777" w:rsidR="001B3720" w:rsidRPr="00007727" w:rsidRDefault="001B3720" w:rsidP="00007727">
            <w:pPr>
              <w:ind w:right="-568"/>
              <w:rPr>
                <w:rFonts w:ascii="Calibri Light" w:hAnsi="Calibri Light" w:cs="Calibri Light"/>
                <w:sz w:val="20"/>
                <w:szCs w:val="20"/>
              </w:rPr>
            </w:pPr>
          </w:p>
        </w:tc>
      </w:tr>
    </w:tbl>
    <w:p w14:paraId="0B5BC48C" w14:textId="77777777" w:rsidR="00007727" w:rsidRPr="00007727" w:rsidRDefault="00007727" w:rsidP="00007727">
      <w:pPr>
        <w:ind w:right="-568"/>
        <w:rPr>
          <w:rFonts w:ascii="Calibri Light" w:hAnsi="Calibri Light" w:cs="Calibri Light"/>
          <w:b/>
          <w:sz w:val="20"/>
          <w:szCs w:val="20"/>
        </w:rPr>
      </w:pPr>
      <w:r w:rsidRPr="00007727">
        <w:rPr>
          <w:rFonts w:ascii="Calibri Light" w:hAnsi="Calibri Light" w:cs="Calibri Light"/>
          <w:b/>
          <w:sz w:val="20"/>
          <w:szCs w:val="20"/>
        </w:rPr>
        <w:t xml:space="preserve"> </w:t>
      </w:r>
    </w:p>
    <w:p w14:paraId="5A8FEBB3" w14:textId="77777777" w:rsidR="00007727" w:rsidRPr="00007727" w:rsidRDefault="00000000" w:rsidP="00007727">
      <w:pPr>
        <w:ind w:right="-568"/>
        <w:rPr>
          <w:rFonts w:ascii="Calibri Light" w:hAnsi="Calibri Light" w:cs="Calibri Light"/>
          <w:b/>
          <w:sz w:val="20"/>
          <w:szCs w:val="20"/>
        </w:rPr>
      </w:pPr>
      <w:sdt>
        <w:sdtPr>
          <w:rPr>
            <w:rFonts w:ascii="Calibri Light" w:hAnsi="Calibri Light" w:cs="Calibri Light"/>
            <w:b/>
            <w:sz w:val="20"/>
            <w:szCs w:val="20"/>
          </w:rPr>
          <w:id w:val="1775442282"/>
          <w14:checkbox>
            <w14:checked w14:val="0"/>
            <w14:checkedState w14:val="2612" w14:font="MS Gothic"/>
            <w14:uncheckedState w14:val="2610" w14:font="MS Gothic"/>
          </w14:checkbox>
        </w:sdtPr>
        <w:sdtContent>
          <w:r w:rsidR="00007727" w:rsidRPr="00007727">
            <w:rPr>
              <w:rFonts w:ascii="Segoe UI Symbol" w:eastAsia="MS Gothic" w:hAnsi="Segoe UI Symbol" w:cs="Segoe UI Symbol"/>
              <w:b/>
              <w:sz w:val="20"/>
              <w:szCs w:val="20"/>
            </w:rPr>
            <w:t>☐</w:t>
          </w:r>
        </w:sdtContent>
      </w:sdt>
      <w:r w:rsidR="00007727" w:rsidRPr="00007727">
        <w:rPr>
          <w:rFonts w:ascii="Calibri Light" w:hAnsi="Calibri Light" w:cs="Calibri Light"/>
          <w:b/>
          <w:sz w:val="20"/>
          <w:szCs w:val="20"/>
        </w:rPr>
        <w:t xml:space="preserve"> Yo certifico que he contestado cada una de las anteriores preguntas y que no he alterado ninguno de los numerales de esta declaración. </w:t>
      </w:r>
    </w:p>
    <w:p w14:paraId="5E521EBF" w14:textId="587886A5" w:rsidR="003B7E78" w:rsidRDefault="003B7E78">
      <w:pPr>
        <w:rPr>
          <w:rFonts w:ascii="Calibri Light" w:hAnsi="Calibri Light" w:cs="Calibri Light"/>
          <w:sz w:val="20"/>
          <w:szCs w:val="20"/>
        </w:rPr>
      </w:pPr>
      <w:r>
        <w:rPr>
          <w:rFonts w:ascii="Calibri Light" w:hAnsi="Calibri Light" w:cs="Calibri Light"/>
          <w:sz w:val="20"/>
          <w:szCs w:val="20"/>
        </w:rPr>
        <w:br w:type="page"/>
      </w:r>
    </w:p>
    <w:p w14:paraId="22D24049" w14:textId="77777777" w:rsidR="00007727" w:rsidRPr="00007727" w:rsidRDefault="00007727" w:rsidP="00007727">
      <w:pPr>
        <w:ind w:right="-568"/>
        <w:rPr>
          <w:rFonts w:ascii="Calibri Light" w:hAnsi="Calibri Light" w:cs="Calibri Light"/>
          <w:sz w:val="20"/>
          <w:szCs w:val="20"/>
        </w:rPr>
      </w:pPr>
    </w:p>
    <w:p w14:paraId="19110D78" w14:textId="77777777" w:rsidR="003B7E78" w:rsidRPr="00EA4806" w:rsidRDefault="003B7E78" w:rsidP="003B7E78">
      <w:pPr>
        <w:rPr>
          <w:rFonts w:ascii="Calibri Light" w:hAnsi="Calibri Light" w:cs="Calibri Light"/>
          <w:b/>
          <w:color w:val="002060"/>
          <w:sz w:val="24"/>
          <w:szCs w:val="24"/>
        </w:rPr>
      </w:pPr>
      <w:r w:rsidRPr="00EA4806">
        <w:rPr>
          <w:rFonts w:ascii="Calibri Light" w:hAnsi="Calibri Light" w:cs="Calibri Light"/>
          <w:b/>
          <w:color w:val="002060"/>
          <w:sz w:val="40"/>
          <w:szCs w:val="40"/>
        </w:rPr>
        <w:t>5. Licencia de publicación</w:t>
      </w:r>
      <w:r w:rsidRPr="00EA4806">
        <w:rPr>
          <w:rStyle w:val="Refdenotaalpie"/>
          <w:rFonts w:ascii="Calibri Light" w:hAnsi="Calibri Light" w:cs="Calibri Light"/>
          <w:b/>
          <w:color w:val="002060"/>
          <w:sz w:val="24"/>
          <w:szCs w:val="24"/>
        </w:rPr>
        <w:footnoteReference w:id="2"/>
      </w:r>
    </w:p>
    <w:p w14:paraId="3E3E7A6D" w14:textId="386D8CE6" w:rsidR="003B7E78" w:rsidRPr="00007727" w:rsidRDefault="003B7E78" w:rsidP="003B7E78">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Autorizamos</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publicación</w:t>
      </w:r>
      <w:proofErr w:type="spellEnd"/>
      <w:r w:rsidRPr="00007727">
        <w:rPr>
          <w:rFonts w:ascii="Calibri Light" w:hAnsi="Calibri Light" w:cs="Calibri Light"/>
          <w:sz w:val="24"/>
          <w:szCs w:val="24"/>
        </w:rPr>
        <w:t xml:space="preserve"> del </w:t>
      </w:r>
      <w:proofErr w:type="spellStart"/>
      <w:r w:rsidRPr="00007727">
        <w:rPr>
          <w:rFonts w:ascii="Calibri Light" w:hAnsi="Calibri Light" w:cs="Calibri Light"/>
          <w:sz w:val="24"/>
          <w:szCs w:val="24"/>
        </w:rPr>
        <w:t>texto</w:t>
      </w:r>
      <w:proofErr w:type="spellEnd"/>
      <w:r w:rsidRPr="00007727">
        <w:rPr>
          <w:rFonts w:ascii="Calibri Light" w:hAnsi="Calibri Light" w:cs="Calibri Light"/>
          <w:sz w:val="24"/>
          <w:szCs w:val="24"/>
        </w:rPr>
        <w:t xml:space="preserve"> “</w:t>
      </w:r>
      <w:r w:rsidRPr="000A0F31">
        <w:rPr>
          <w:rFonts w:ascii="Calibri Light" w:hAnsi="Calibri Light" w:cs="Calibri Light"/>
          <w:b/>
          <w:bCs/>
          <w:sz w:val="24"/>
          <w:szCs w:val="24"/>
          <w:lang w:val="es-419"/>
        </w:rPr>
        <w:t>XXX</w:t>
      </w:r>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en</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revista</w:t>
      </w:r>
      <w:proofErr w:type="spellEnd"/>
      <w:r w:rsidRPr="00007727">
        <w:rPr>
          <w:rFonts w:ascii="Calibri Light" w:hAnsi="Calibri Light" w:cs="Calibri Light"/>
          <w:sz w:val="24"/>
          <w:szCs w:val="24"/>
        </w:rPr>
        <w:t xml:space="preserve"> </w:t>
      </w:r>
      <w:r w:rsidRPr="00007727">
        <w:rPr>
          <w:rFonts w:ascii="Calibri Light" w:hAnsi="Calibri Light" w:cs="Calibri Light"/>
          <w:b/>
          <w:bCs/>
          <w:i/>
          <w:iCs/>
          <w:sz w:val="24"/>
          <w:szCs w:val="24"/>
        </w:rPr>
        <w:t xml:space="preserve">Acta </w:t>
      </w:r>
      <w:proofErr w:type="spellStart"/>
      <w:r w:rsidRPr="00007727">
        <w:rPr>
          <w:rFonts w:ascii="Calibri Light" w:hAnsi="Calibri Light" w:cs="Calibri Light"/>
          <w:b/>
          <w:bCs/>
          <w:i/>
          <w:iCs/>
          <w:sz w:val="24"/>
          <w:szCs w:val="24"/>
        </w:rPr>
        <w:t>Neurológica</w:t>
      </w:r>
      <w:proofErr w:type="spellEnd"/>
      <w:r w:rsidRPr="00007727">
        <w:rPr>
          <w:rFonts w:ascii="Calibri Light" w:hAnsi="Calibri Light" w:cs="Calibri Light"/>
          <w:b/>
          <w:bCs/>
          <w:i/>
          <w:iCs/>
          <w:sz w:val="24"/>
          <w:szCs w:val="24"/>
        </w:rPr>
        <w:t xml:space="preserve"> Colombiana</w:t>
      </w:r>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editada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por</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Asociación</w:t>
      </w:r>
      <w:proofErr w:type="spellEnd"/>
      <w:r w:rsidRPr="00007727">
        <w:rPr>
          <w:rFonts w:ascii="Calibri Light" w:hAnsi="Calibri Light" w:cs="Calibri Light"/>
          <w:sz w:val="24"/>
          <w:szCs w:val="24"/>
        </w:rPr>
        <w:t xml:space="preserve"> Colombiana de </w:t>
      </w:r>
      <w:proofErr w:type="spellStart"/>
      <w:r w:rsidRPr="00007727">
        <w:rPr>
          <w:rFonts w:ascii="Calibri Light" w:hAnsi="Calibri Light" w:cs="Calibri Light"/>
          <w:sz w:val="24"/>
          <w:szCs w:val="24"/>
        </w:rPr>
        <w:t>Neurología</w:t>
      </w:r>
      <w:proofErr w:type="spellEnd"/>
      <w:r w:rsidRPr="00007727">
        <w:rPr>
          <w:rFonts w:ascii="Calibri Light" w:hAnsi="Calibri Light" w:cs="Calibri Light"/>
          <w:sz w:val="24"/>
          <w:szCs w:val="24"/>
        </w:rPr>
        <w:t xml:space="preserve">. </w:t>
      </w:r>
    </w:p>
    <w:p w14:paraId="7DEB8C86" w14:textId="77777777" w:rsidR="003B7E78" w:rsidRPr="00007727" w:rsidRDefault="003B7E78" w:rsidP="003B7E78">
      <w:pPr>
        <w:pStyle w:val="Sinespaciado"/>
        <w:jc w:val="both"/>
        <w:rPr>
          <w:rFonts w:ascii="Calibri Light" w:hAnsi="Calibri Light" w:cs="Calibri Light"/>
          <w:sz w:val="24"/>
          <w:szCs w:val="24"/>
        </w:rPr>
      </w:pPr>
    </w:p>
    <w:p w14:paraId="507AE438" w14:textId="77777777" w:rsidR="003B7E78" w:rsidRPr="00007727" w:rsidRDefault="003B7E78" w:rsidP="003B7E78">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Confirmamos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somos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autores</w:t>
      </w:r>
      <w:proofErr w:type="spellEnd"/>
      <w:r w:rsidRPr="00007727">
        <w:rPr>
          <w:rFonts w:ascii="Calibri Light" w:hAnsi="Calibri Light" w:cs="Calibri Light"/>
          <w:sz w:val="24"/>
          <w:szCs w:val="24"/>
        </w:rPr>
        <w:t xml:space="preserve"> del </w:t>
      </w:r>
      <w:proofErr w:type="spellStart"/>
      <w:r w:rsidRPr="00007727">
        <w:rPr>
          <w:rFonts w:ascii="Calibri Light" w:hAnsi="Calibri Light" w:cs="Calibri Light"/>
          <w:sz w:val="24"/>
          <w:szCs w:val="24"/>
        </w:rPr>
        <w:t>texto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mencionado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estamos</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acuerdo</w:t>
      </w:r>
      <w:proofErr w:type="spellEnd"/>
      <w:r w:rsidRPr="00007727">
        <w:rPr>
          <w:rFonts w:ascii="Calibri Light" w:hAnsi="Calibri Light" w:cs="Calibri Light"/>
          <w:sz w:val="24"/>
          <w:szCs w:val="24"/>
        </w:rPr>
        <w:t xml:space="preserve"> con </w:t>
      </w:r>
      <w:proofErr w:type="spellStart"/>
      <w:r w:rsidRPr="00007727">
        <w:rPr>
          <w:rFonts w:ascii="Calibri Light" w:hAnsi="Calibri Light" w:cs="Calibri Light"/>
          <w:sz w:val="24"/>
          <w:szCs w:val="24"/>
        </w:rPr>
        <w:t>todos</w:t>
      </w:r>
      <w:proofErr w:type="spellEnd"/>
      <w:r w:rsidRPr="00007727">
        <w:rPr>
          <w:rFonts w:ascii="Calibri Light" w:hAnsi="Calibri Light" w:cs="Calibri Light"/>
          <w:sz w:val="24"/>
          <w:szCs w:val="24"/>
        </w:rPr>
        <w:t xml:space="preserve"> sus </w:t>
      </w:r>
      <w:proofErr w:type="spellStart"/>
      <w:r w:rsidRPr="00007727">
        <w:rPr>
          <w:rFonts w:ascii="Calibri Light" w:hAnsi="Calibri Light" w:cs="Calibri Light"/>
          <w:sz w:val="24"/>
          <w:szCs w:val="24"/>
        </w:rPr>
        <w:t>contenidos</w:t>
      </w:r>
      <w:proofErr w:type="spellEnd"/>
      <w:r w:rsidRPr="00007727">
        <w:rPr>
          <w:rFonts w:ascii="Calibri Light" w:hAnsi="Calibri Light" w:cs="Calibri Light"/>
          <w:sz w:val="24"/>
          <w:szCs w:val="24"/>
        </w:rPr>
        <w:t xml:space="preserve"> y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tenemos</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titularidad</w:t>
      </w:r>
      <w:proofErr w:type="spellEnd"/>
      <w:r w:rsidRPr="00007727">
        <w:rPr>
          <w:rFonts w:ascii="Calibri Light" w:hAnsi="Calibri Light" w:cs="Calibri Light"/>
          <w:sz w:val="24"/>
          <w:szCs w:val="24"/>
        </w:rPr>
        <w:t xml:space="preserve"> completa de sus derechos (</w:t>
      </w:r>
      <w:proofErr w:type="spellStart"/>
      <w:r w:rsidRPr="00007727">
        <w:rPr>
          <w:rFonts w:ascii="Calibri Light" w:hAnsi="Calibri Light" w:cs="Calibri Light"/>
          <w:sz w:val="24"/>
          <w:szCs w:val="24"/>
        </w:rPr>
        <w:t>incluidas</w:t>
      </w:r>
      <w:proofErr w:type="spellEnd"/>
      <w:r w:rsidRPr="00007727">
        <w:rPr>
          <w:rFonts w:ascii="Calibri Light" w:hAnsi="Calibri Light" w:cs="Calibri Light"/>
          <w:sz w:val="24"/>
          <w:szCs w:val="24"/>
        </w:rPr>
        <w:t xml:space="preserve"> sus </w:t>
      </w:r>
      <w:proofErr w:type="spellStart"/>
      <w:r w:rsidRPr="00007727">
        <w:rPr>
          <w:rFonts w:ascii="Calibri Light" w:hAnsi="Calibri Light" w:cs="Calibri Light"/>
          <w:sz w:val="24"/>
          <w:szCs w:val="24"/>
        </w:rPr>
        <w:t>figuras</w:t>
      </w:r>
      <w:proofErr w:type="spellEnd"/>
      <w:r w:rsidRPr="00007727">
        <w:rPr>
          <w:rFonts w:ascii="Calibri Light" w:hAnsi="Calibri Light" w:cs="Calibri Light"/>
          <w:sz w:val="24"/>
          <w:szCs w:val="24"/>
        </w:rPr>
        <w:t xml:space="preserve"> y </w:t>
      </w:r>
      <w:proofErr w:type="spellStart"/>
      <w:r w:rsidRPr="00007727">
        <w:rPr>
          <w:rFonts w:ascii="Calibri Light" w:hAnsi="Calibri Light" w:cs="Calibri Light"/>
          <w:sz w:val="24"/>
          <w:szCs w:val="24"/>
        </w:rPr>
        <w:t>tablas</w:t>
      </w:r>
      <w:proofErr w:type="spellEnd"/>
      <w:r w:rsidRPr="00007727">
        <w:rPr>
          <w:rFonts w:ascii="Calibri Light" w:hAnsi="Calibri Light" w:cs="Calibri Light"/>
          <w:sz w:val="24"/>
          <w:szCs w:val="24"/>
        </w:rPr>
        <w:t>)</w:t>
      </w:r>
      <w:r w:rsidRPr="00007727">
        <w:rPr>
          <w:rStyle w:val="Refdenotaalpie"/>
          <w:rFonts w:ascii="Calibri Light" w:hAnsi="Calibri Light" w:cs="Calibri Light"/>
          <w:sz w:val="24"/>
          <w:szCs w:val="24"/>
        </w:rPr>
        <w:t xml:space="preserve"> </w:t>
      </w:r>
      <w:r w:rsidRPr="00007727">
        <w:rPr>
          <w:rStyle w:val="Refdenotaalpie"/>
          <w:rFonts w:ascii="Calibri Light" w:hAnsi="Calibri Light" w:cs="Calibri Light"/>
          <w:sz w:val="24"/>
          <w:szCs w:val="24"/>
        </w:rPr>
        <w:footnoteReference w:id="3"/>
      </w:r>
      <w:r w:rsidRPr="00007727">
        <w:rPr>
          <w:rFonts w:ascii="Calibri Light" w:hAnsi="Calibri Light" w:cs="Calibri Light"/>
          <w:sz w:val="24"/>
          <w:szCs w:val="24"/>
        </w:rPr>
        <w:t xml:space="preserve">. </w:t>
      </w:r>
    </w:p>
    <w:p w14:paraId="159215C8" w14:textId="77777777" w:rsidR="003B7E78" w:rsidRPr="00007727" w:rsidRDefault="003B7E78" w:rsidP="003B7E78">
      <w:pPr>
        <w:pStyle w:val="Sinespaciado"/>
        <w:jc w:val="both"/>
        <w:rPr>
          <w:rFonts w:ascii="Calibri Light" w:hAnsi="Calibri Light" w:cs="Calibri Light"/>
          <w:sz w:val="24"/>
          <w:szCs w:val="24"/>
        </w:rPr>
      </w:pPr>
    </w:p>
    <w:p w14:paraId="205A608A" w14:textId="77777777" w:rsidR="003B7E78" w:rsidRPr="00007727" w:rsidRDefault="003B7E78" w:rsidP="003B7E78">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Cualquier</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reclamo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pueda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sobrevenir</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parte</w:t>
      </w:r>
      <w:proofErr w:type="spellEnd"/>
      <w:r w:rsidRPr="00007727">
        <w:rPr>
          <w:rFonts w:ascii="Calibri Light" w:hAnsi="Calibri Light" w:cs="Calibri Light"/>
          <w:sz w:val="24"/>
          <w:szCs w:val="24"/>
        </w:rPr>
        <w:t xml:space="preserve"> de un </w:t>
      </w:r>
      <w:proofErr w:type="spellStart"/>
      <w:r w:rsidRPr="00007727">
        <w:rPr>
          <w:rFonts w:ascii="Calibri Light" w:hAnsi="Calibri Light" w:cs="Calibri Light"/>
          <w:sz w:val="24"/>
          <w:szCs w:val="24"/>
        </w:rPr>
        <w:t>tercero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por</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originalidad</w:t>
      </w:r>
      <w:proofErr w:type="spellEnd"/>
      <w:r w:rsidRPr="00007727">
        <w:rPr>
          <w:rFonts w:ascii="Calibri Light" w:hAnsi="Calibri Light" w:cs="Calibri Light"/>
          <w:sz w:val="24"/>
          <w:szCs w:val="24"/>
        </w:rPr>
        <w:t xml:space="preserve"> o </w:t>
      </w:r>
      <w:proofErr w:type="spellStart"/>
      <w:r w:rsidRPr="00007727">
        <w:rPr>
          <w:rFonts w:ascii="Calibri Light" w:hAnsi="Calibri Light" w:cs="Calibri Light"/>
          <w:sz w:val="24"/>
          <w:szCs w:val="24"/>
        </w:rPr>
        <w:t>los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contenidos</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este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texto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serán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nuestra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responsabilidad</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exclusiva</w:t>
      </w:r>
      <w:proofErr w:type="spellEnd"/>
      <w:r w:rsidRPr="00007727">
        <w:rPr>
          <w:rFonts w:ascii="Calibri Light" w:hAnsi="Calibri Light" w:cs="Calibri Light"/>
          <w:sz w:val="24"/>
          <w:szCs w:val="24"/>
        </w:rPr>
        <w:t xml:space="preserve">. </w:t>
      </w:r>
    </w:p>
    <w:p w14:paraId="46366187" w14:textId="77777777" w:rsidR="003B7E78" w:rsidRPr="00007727" w:rsidRDefault="003B7E78" w:rsidP="003B7E78">
      <w:pPr>
        <w:pStyle w:val="Sinespaciado"/>
        <w:jc w:val="both"/>
        <w:rPr>
          <w:rFonts w:ascii="Calibri Light" w:hAnsi="Calibri Light" w:cs="Calibri Light"/>
          <w:sz w:val="24"/>
          <w:szCs w:val="24"/>
        </w:rPr>
      </w:pPr>
    </w:p>
    <w:p w14:paraId="2F485841" w14:textId="77777777" w:rsidR="003B7E78" w:rsidRPr="00007727" w:rsidRDefault="003B7E78" w:rsidP="003B7E78">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Así</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mismo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esta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licencia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doy</w:t>
      </w:r>
      <w:proofErr w:type="spellEnd"/>
      <w:r w:rsidRPr="00007727">
        <w:rPr>
          <w:rFonts w:ascii="Calibri Light" w:hAnsi="Calibri Light" w:cs="Calibri Light"/>
          <w:sz w:val="24"/>
          <w:szCs w:val="24"/>
        </w:rPr>
        <w:t xml:space="preserve"> es </w:t>
      </w:r>
      <w:proofErr w:type="spellStart"/>
      <w:r w:rsidRPr="00007727">
        <w:rPr>
          <w:rFonts w:ascii="Calibri Light" w:hAnsi="Calibri Light" w:cs="Calibri Light"/>
          <w:sz w:val="24"/>
          <w:szCs w:val="24"/>
        </w:rPr>
        <w:t>gratuita</w:t>
      </w:r>
      <w:proofErr w:type="spellEnd"/>
      <w:r w:rsidRPr="00007727">
        <w:rPr>
          <w:rFonts w:ascii="Calibri Light" w:hAnsi="Calibri Light" w:cs="Calibri Light"/>
          <w:sz w:val="24"/>
          <w:szCs w:val="24"/>
        </w:rPr>
        <w:t xml:space="preserve"> (no da </w:t>
      </w:r>
      <w:proofErr w:type="spellStart"/>
      <w:r w:rsidRPr="00007727">
        <w:rPr>
          <w:rFonts w:ascii="Calibri Light" w:hAnsi="Calibri Light" w:cs="Calibri Light"/>
          <w:sz w:val="24"/>
          <w:szCs w:val="24"/>
        </w:rPr>
        <w:t>lugar</w:t>
      </w:r>
      <w:proofErr w:type="spellEnd"/>
      <w:r w:rsidRPr="00007727">
        <w:rPr>
          <w:rFonts w:ascii="Calibri Light" w:hAnsi="Calibri Light" w:cs="Calibri Light"/>
          <w:sz w:val="24"/>
          <w:szCs w:val="24"/>
        </w:rPr>
        <w:t xml:space="preserve"> a </w:t>
      </w:r>
      <w:proofErr w:type="spellStart"/>
      <w:r w:rsidRPr="00007727">
        <w:rPr>
          <w:rFonts w:ascii="Calibri Light" w:hAnsi="Calibri Light" w:cs="Calibri Light"/>
          <w:sz w:val="24"/>
          <w:szCs w:val="24"/>
        </w:rPr>
        <w:t>una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contraprestación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económica</w:t>
      </w:r>
      <w:proofErr w:type="spellEnd"/>
      <w:r w:rsidRPr="00007727">
        <w:rPr>
          <w:rFonts w:ascii="Calibri Light" w:hAnsi="Calibri Light" w:cs="Calibri Light"/>
          <w:sz w:val="24"/>
          <w:szCs w:val="24"/>
        </w:rPr>
        <w:t xml:space="preserve">) y le </w:t>
      </w:r>
      <w:proofErr w:type="spellStart"/>
      <w:r w:rsidRPr="00007727">
        <w:rPr>
          <w:rFonts w:ascii="Calibri Light" w:hAnsi="Calibri Light" w:cs="Calibri Light"/>
          <w:sz w:val="24"/>
          <w:szCs w:val="24"/>
        </w:rPr>
        <w:t>permite</w:t>
      </w:r>
      <w:proofErr w:type="spellEnd"/>
      <w:r w:rsidRPr="00007727">
        <w:rPr>
          <w:rFonts w:ascii="Calibri Light" w:hAnsi="Calibri Light" w:cs="Calibri Light"/>
          <w:sz w:val="24"/>
          <w:szCs w:val="24"/>
        </w:rPr>
        <w:t xml:space="preserve"> a la </w:t>
      </w:r>
      <w:proofErr w:type="spellStart"/>
      <w:r w:rsidRPr="00007727">
        <w:rPr>
          <w:rFonts w:ascii="Calibri Light" w:hAnsi="Calibri Light" w:cs="Calibri Light"/>
          <w:sz w:val="24"/>
          <w:szCs w:val="24"/>
        </w:rPr>
        <w:t>revista</w:t>
      </w:r>
      <w:proofErr w:type="spellEnd"/>
      <w:r w:rsidRPr="00007727">
        <w:rPr>
          <w:rFonts w:ascii="Calibri Light" w:hAnsi="Calibri Light" w:cs="Calibri Light"/>
          <w:sz w:val="24"/>
          <w:szCs w:val="24"/>
        </w:rPr>
        <w:t xml:space="preserve"> </w:t>
      </w:r>
      <w:r w:rsidRPr="00007727">
        <w:rPr>
          <w:rFonts w:ascii="Calibri Light" w:hAnsi="Calibri Light" w:cs="Calibri Light"/>
          <w:b/>
          <w:bCs/>
          <w:i/>
          <w:iCs/>
          <w:sz w:val="24"/>
          <w:szCs w:val="24"/>
        </w:rPr>
        <w:t xml:space="preserve">Acta </w:t>
      </w:r>
      <w:proofErr w:type="spellStart"/>
      <w:r w:rsidRPr="00007727">
        <w:rPr>
          <w:rFonts w:ascii="Calibri Light" w:hAnsi="Calibri Light" w:cs="Calibri Light"/>
          <w:b/>
          <w:bCs/>
          <w:i/>
          <w:iCs/>
          <w:sz w:val="24"/>
          <w:szCs w:val="24"/>
        </w:rPr>
        <w:t>Neurológica</w:t>
      </w:r>
      <w:proofErr w:type="spellEnd"/>
      <w:r w:rsidRPr="00007727">
        <w:rPr>
          <w:rFonts w:ascii="Calibri Light" w:hAnsi="Calibri Light" w:cs="Calibri Light"/>
          <w:b/>
          <w:bCs/>
          <w:i/>
          <w:iCs/>
          <w:sz w:val="24"/>
          <w:szCs w:val="24"/>
        </w:rPr>
        <w:t xml:space="preserve"> Colombiana</w:t>
      </w:r>
      <w:r w:rsidRPr="00007727">
        <w:rPr>
          <w:rFonts w:ascii="Calibri Light" w:hAnsi="Calibri Light" w:cs="Calibri Light"/>
          <w:b/>
          <w:bCs/>
          <w:sz w:val="24"/>
          <w:szCs w:val="24"/>
        </w:rPr>
        <w:t xml:space="preserve"> </w:t>
      </w:r>
      <w:r w:rsidRPr="00007727">
        <w:rPr>
          <w:rFonts w:ascii="Calibri Light" w:hAnsi="Calibri Light" w:cs="Calibri Light"/>
          <w:sz w:val="24"/>
          <w:szCs w:val="24"/>
        </w:rPr>
        <w:t xml:space="preserve">y a la </w:t>
      </w:r>
      <w:proofErr w:type="spellStart"/>
      <w:r w:rsidRPr="00007727">
        <w:rPr>
          <w:rFonts w:ascii="Calibri Light" w:hAnsi="Calibri Light" w:cs="Calibri Light"/>
          <w:sz w:val="24"/>
          <w:szCs w:val="24"/>
        </w:rPr>
        <w:t>Asociación</w:t>
      </w:r>
      <w:proofErr w:type="spellEnd"/>
      <w:r w:rsidRPr="00007727">
        <w:rPr>
          <w:rFonts w:ascii="Calibri Light" w:hAnsi="Calibri Light" w:cs="Calibri Light"/>
          <w:sz w:val="24"/>
          <w:szCs w:val="24"/>
        </w:rPr>
        <w:t xml:space="preserve"> Colombiana de </w:t>
      </w:r>
      <w:proofErr w:type="spellStart"/>
      <w:r w:rsidRPr="00007727">
        <w:rPr>
          <w:rFonts w:ascii="Calibri Light" w:hAnsi="Calibri Light" w:cs="Calibri Light"/>
          <w:sz w:val="24"/>
          <w:szCs w:val="24"/>
        </w:rPr>
        <w:t>Neurología</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reproducción</w:t>
      </w:r>
      <w:proofErr w:type="spellEnd"/>
      <w:r w:rsidRPr="00007727">
        <w:rPr>
          <w:rFonts w:ascii="Calibri Light" w:hAnsi="Calibri Light" w:cs="Calibri Light"/>
          <w:sz w:val="24"/>
          <w:szCs w:val="24"/>
        </w:rPr>
        <w:t xml:space="preserve"> del </w:t>
      </w:r>
      <w:proofErr w:type="spellStart"/>
      <w:r w:rsidRPr="00007727">
        <w:rPr>
          <w:rFonts w:ascii="Calibri Light" w:hAnsi="Calibri Light" w:cs="Calibri Light"/>
          <w:sz w:val="24"/>
          <w:szCs w:val="24"/>
        </w:rPr>
        <w:t>texto</w:t>
      </w:r>
      <w:proofErr w:type="spellEnd"/>
      <w:r w:rsidRPr="00007727">
        <w:rPr>
          <w:rFonts w:ascii="Calibri Light" w:hAnsi="Calibri Light" w:cs="Calibri Light"/>
          <w:sz w:val="24"/>
          <w:szCs w:val="24"/>
        </w:rPr>
        <w:t xml:space="preserve"> y </w:t>
      </w:r>
      <w:proofErr w:type="spellStart"/>
      <w:r w:rsidRPr="00007727">
        <w:rPr>
          <w:rFonts w:ascii="Calibri Light" w:hAnsi="Calibri Light" w:cs="Calibri Light"/>
          <w:sz w:val="24"/>
          <w:szCs w:val="24"/>
        </w:rPr>
        <w:t>su</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adaptación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transformación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publicación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distribución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comunicación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interpretación</w:t>
      </w:r>
      <w:proofErr w:type="spellEnd"/>
      <w:r w:rsidRPr="00007727">
        <w:rPr>
          <w:rFonts w:ascii="Calibri Light" w:hAnsi="Calibri Light" w:cs="Calibri Light"/>
          <w:sz w:val="24"/>
          <w:szCs w:val="24"/>
        </w:rPr>
        <w:t xml:space="preserve"> y </w:t>
      </w:r>
      <w:proofErr w:type="spellStart"/>
      <w:r w:rsidRPr="00007727">
        <w:rPr>
          <w:rFonts w:ascii="Calibri Light" w:hAnsi="Calibri Light" w:cs="Calibri Light"/>
          <w:sz w:val="24"/>
          <w:szCs w:val="24"/>
        </w:rPr>
        <w:t>ejecución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pública</w:t>
      </w:r>
      <w:proofErr w:type="spellEnd"/>
      <w:r w:rsidRPr="00007727">
        <w:rPr>
          <w:rFonts w:ascii="Calibri Light" w:hAnsi="Calibri Light" w:cs="Calibri Light"/>
          <w:sz w:val="24"/>
          <w:szCs w:val="24"/>
        </w:rPr>
        <w:t xml:space="preserve">, y </w:t>
      </w:r>
      <w:proofErr w:type="spellStart"/>
      <w:r w:rsidRPr="00007727">
        <w:rPr>
          <w:rFonts w:ascii="Calibri Light" w:hAnsi="Calibri Light" w:cs="Calibri Light"/>
          <w:sz w:val="24"/>
          <w:szCs w:val="24"/>
        </w:rPr>
        <w:t>comercialización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por</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medios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considere</w:t>
      </w:r>
      <w:proofErr w:type="spellEnd"/>
      <w:r w:rsidRPr="00007727">
        <w:rPr>
          <w:rFonts w:ascii="Calibri Light" w:hAnsi="Calibri Light" w:cs="Calibri Light"/>
          <w:sz w:val="24"/>
          <w:szCs w:val="24"/>
        </w:rPr>
        <w:t xml:space="preserve"> (digital o </w:t>
      </w:r>
      <w:proofErr w:type="spellStart"/>
      <w:r w:rsidRPr="00007727">
        <w:rPr>
          <w:rFonts w:ascii="Calibri Light" w:hAnsi="Calibri Light" w:cs="Calibri Light"/>
          <w:sz w:val="24"/>
          <w:szCs w:val="24"/>
        </w:rPr>
        <w:t>impreso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por</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todo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el</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término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su</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protección</w:t>
      </w:r>
      <w:proofErr w:type="spellEnd"/>
      <w:r w:rsidRPr="00007727">
        <w:rPr>
          <w:rFonts w:ascii="Calibri Light" w:hAnsi="Calibri Light" w:cs="Calibri Light"/>
          <w:sz w:val="24"/>
          <w:szCs w:val="24"/>
        </w:rPr>
        <w:t xml:space="preserve"> legal y </w:t>
      </w:r>
      <w:proofErr w:type="spellStart"/>
      <w:r w:rsidRPr="00007727">
        <w:rPr>
          <w:rFonts w:ascii="Calibri Light" w:hAnsi="Calibri Light" w:cs="Calibri Light"/>
          <w:sz w:val="24"/>
          <w:szCs w:val="24"/>
        </w:rPr>
        <w:t>en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todos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los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territorios</w:t>
      </w:r>
      <w:proofErr w:type="spellEnd"/>
      <w:r w:rsidRPr="00007727">
        <w:rPr>
          <w:rFonts w:ascii="Calibri Light" w:hAnsi="Calibri Light" w:cs="Calibri Light"/>
          <w:sz w:val="24"/>
          <w:szCs w:val="24"/>
        </w:rPr>
        <w:t xml:space="preserve">. </w:t>
      </w:r>
    </w:p>
    <w:p w14:paraId="056E71C9" w14:textId="77777777" w:rsidR="003B7E78" w:rsidRPr="00007727" w:rsidRDefault="003B7E78" w:rsidP="003B7E78">
      <w:pPr>
        <w:pStyle w:val="Sinespaciado"/>
        <w:jc w:val="both"/>
        <w:rPr>
          <w:rFonts w:ascii="Calibri Light" w:hAnsi="Calibri Light" w:cs="Calibri Light"/>
          <w:sz w:val="24"/>
          <w:szCs w:val="24"/>
        </w:rPr>
      </w:pPr>
    </w:p>
    <w:p w14:paraId="790FDA06" w14:textId="77777777" w:rsidR="003B7E78" w:rsidRPr="00007727" w:rsidRDefault="003B7E78" w:rsidP="003B7E78">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Confirmo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además</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que</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el</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texto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podrá</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publicarse</w:t>
      </w:r>
      <w:proofErr w:type="spellEnd"/>
      <w:r w:rsidRPr="00007727">
        <w:rPr>
          <w:rFonts w:ascii="Calibri Light" w:hAnsi="Calibri Light" w:cs="Calibri Light"/>
          <w:sz w:val="24"/>
          <w:szCs w:val="24"/>
        </w:rPr>
        <w:t xml:space="preserve"> bajo </w:t>
      </w:r>
      <w:proofErr w:type="spellStart"/>
      <w:r w:rsidRPr="00007727">
        <w:rPr>
          <w:rFonts w:ascii="Calibri Light" w:hAnsi="Calibri Light" w:cs="Calibri Light"/>
          <w:sz w:val="24"/>
          <w:szCs w:val="24"/>
        </w:rPr>
        <w:t>una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licencia</w:t>
      </w:r>
      <w:proofErr w:type="spellEnd"/>
      <w:r w:rsidRPr="00007727">
        <w:rPr>
          <w:rFonts w:ascii="Calibri Light" w:hAnsi="Calibri Light" w:cs="Calibri Light"/>
          <w:sz w:val="24"/>
          <w:szCs w:val="24"/>
        </w:rPr>
        <w:t xml:space="preserve"> </w:t>
      </w:r>
      <w:r w:rsidRPr="00007727">
        <w:rPr>
          <w:rFonts w:ascii="Calibri Light" w:hAnsi="Calibri Light" w:cs="Calibri Light"/>
          <w:i/>
          <w:sz w:val="24"/>
          <w:szCs w:val="24"/>
        </w:rPr>
        <w:t>Creative Commons</w:t>
      </w:r>
      <w:r w:rsidRPr="00007727">
        <w:rPr>
          <w:rFonts w:ascii="Calibri Light" w:hAnsi="Calibri Light" w:cs="Calibri Light"/>
          <w:sz w:val="24"/>
          <w:szCs w:val="24"/>
        </w:rPr>
        <w:t xml:space="preserve"> para </w:t>
      </w:r>
      <w:proofErr w:type="spellStart"/>
      <w:r w:rsidRPr="00007727">
        <w:rPr>
          <w:rFonts w:ascii="Calibri Light" w:hAnsi="Calibri Light" w:cs="Calibri Light"/>
          <w:sz w:val="24"/>
          <w:szCs w:val="24"/>
        </w:rPr>
        <w:t>su</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divulgación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línea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en</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acceso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abierto</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si</w:t>
      </w:r>
      <w:proofErr w:type="spellEnd"/>
      <w:r w:rsidRPr="00007727">
        <w:rPr>
          <w:rFonts w:ascii="Calibri Light" w:hAnsi="Calibri Light" w:cs="Calibri Light"/>
          <w:sz w:val="24"/>
          <w:szCs w:val="24"/>
        </w:rPr>
        <w:t xml:space="preserve"> la </w:t>
      </w:r>
      <w:proofErr w:type="spellStart"/>
      <w:r w:rsidRPr="00007727">
        <w:rPr>
          <w:rFonts w:ascii="Calibri Light" w:hAnsi="Calibri Light" w:cs="Calibri Light"/>
          <w:sz w:val="24"/>
          <w:szCs w:val="24"/>
        </w:rPr>
        <w:t>revista</w:t>
      </w:r>
      <w:proofErr w:type="spellEnd"/>
      <w:r w:rsidRPr="00007727">
        <w:rPr>
          <w:rFonts w:ascii="Calibri Light" w:hAnsi="Calibri Light" w:cs="Calibri Light"/>
          <w:sz w:val="24"/>
          <w:szCs w:val="24"/>
        </w:rPr>
        <w:t xml:space="preserve"> </w:t>
      </w:r>
      <w:r w:rsidRPr="00007727">
        <w:rPr>
          <w:rFonts w:ascii="Calibri Light" w:hAnsi="Calibri Light" w:cs="Calibri Light"/>
          <w:b/>
          <w:bCs/>
          <w:i/>
          <w:iCs/>
          <w:sz w:val="24"/>
          <w:szCs w:val="24"/>
        </w:rPr>
        <w:t xml:space="preserve">Acta </w:t>
      </w:r>
      <w:proofErr w:type="spellStart"/>
      <w:r w:rsidRPr="00007727">
        <w:rPr>
          <w:rFonts w:ascii="Calibri Light" w:hAnsi="Calibri Light" w:cs="Calibri Light"/>
          <w:b/>
          <w:bCs/>
          <w:i/>
          <w:iCs/>
          <w:sz w:val="24"/>
          <w:szCs w:val="24"/>
        </w:rPr>
        <w:t>Neurológica</w:t>
      </w:r>
      <w:proofErr w:type="spellEnd"/>
      <w:r w:rsidRPr="00007727">
        <w:rPr>
          <w:rFonts w:ascii="Calibri Light" w:hAnsi="Calibri Light" w:cs="Calibri Light"/>
          <w:sz w:val="24"/>
          <w:szCs w:val="24"/>
        </w:rPr>
        <w:t xml:space="preserve"> </w:t>
      </w:r>
      <w:r w:rsidRPr="00007727">
        <w:rPr>
          <w:rFonts w:ascii="Calibri Light" w:hAnsi="Calibri Light" w:cs="Calibri Light"/>
          <w:b/>
          <w:bCs/>
          <w:i/>
          <w:iCs/>
          <w:sz w:val="24"/>
          <w:szCs w:val="24"/>
        </w:rPr>
        <w:t>Colombiana</w:t>
      </w:r>
      <w:r w:rsidRPr="00007727">
        <w:rPr>
          <w:rFonts w:ascii="Calibri Light" w:hAnsi="Calibri Light" w:cs="Calibri Light"/>
          <w:sz w:val="24"/>
          <w:szCs w:val="24"/>
        </w:rPr>
        <w:t xml:space="preserve"> y la </w:t>
      </w:r>
      <w:proofErr w:type="spellStart"/>
      <w:r w:rsidRPr="00007727">
        <w:rPr>
          <w:rFonts w:ascii="Calibri Light" w:hAnsi="Calibri Light" w:cs="Calibri Light"/>
          <w:sz w:val="24"/>
          <w:szCs w:val="24"/>
        </w:rPr>
        <w:t>Asociación</w:t>
      </w:r>
      <w:proofErr w:type="spellEnd"/>
      <w:r w:rsidRPr="00007727">
        <w:rPr>
          <w:rFonts w:ascii="Calibri Light" w:hAnsi="Calibri Light" w:cs="Calibri Light"/>
          <w:sz w:val="24"/>
          <w:szCs w:val="24"/>
        </w:rPr>
        <w:t xml:space="preserve"> Colombiana de </w:t>
      </w:r>
      <w:proofErr w:type="spellStart"/>
      <w:r w:rsidRPr="00007727">
        <w:rPr>
          <w:rFonts w:ascii="Calibri Light" w:hAnsi="Calibri Light" w:cs="Calibri Light"/>
          <w:sz w:val="24"/>
          <w:szCs w:val="24"/>
        </w:rPr>
        <w:t>Neurología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así</w:t>
      </w:r>
      <w:proofErr w:type="spellEnd"/>
      <w:r w:rsidRPr="00007727">
        <w:rPr>
          <w:rFonts w:ascii="Calibri Light" w:hAnsi="Calibri Light" w:cs="Calibri Light"/>
          <w:sz w:val="24"/>
          <w:szCs w:val="24"/>
        </w:rPr>
        <w:t xml:space="preserve"> lo </w:t>
      </w:r>
      <w:proofErr w:type="spellStart"/>
      <w:r w:rsidRPr="00007727">
        <w:rPr>
          <w:rFonts w:ascii="Calibri Light" w:hAnsi="Calibri Light" w:cs="Calibri Light"/>
          <w:sz w:val="24"/>
          <w:szCs w:val="24"/>
        </w:rPr>
        <w:t>definen</w:t>
      </w:r>
      <w:proofErr w:type="spellEnd"/>
      <w:r w:rsidRPr="00007727">
        <w:rPr>
          <w:rFonts w:ascii="Calibri Light" w:hAnsi="Calibri Light" w:cs="Calibri Light"/>
          <w:sz w:val="24"/>
          <w:szCs w:val="24"/>
        </w:rPr>
        <w:t>.</w:t>
      </w:r>
    </w:p>
    <w:p w14:paraId="702C063F" w14:textId="77777777" w:rsidR="003B7E78" w:rsidRPr="00007727" w:rsidRDefault="003B7E78" w:rsidP="003B7E78">
      <w:pPr>
        <w:pStyle w:val="Sinespaciado"/>
        <w:jc w:val="both"/>
        <w:rPr>
          <w:rFonts w:ascii="Calibri Light" w:hAnsi="Calibri Light" w:cs="Calibri Light"/>
          <w:sz w:val="24"/>
          <w:szCs w:val="24"/>
        </w:rPr>
      </w:pPr>
    </w:p>
    <w:p w14:paraId="63F898A5" w14:textId="77777777" w:rsidR="003B7E78" w:rsidRPr="00007727" w:rsidRDefault="003B7E78" w:rsidP="003B7E78">
      <w:pPr>
        <w:pStyle w:val="Sinespaciado"/>
        <w:jc w:val="both"/>
        <w:rPr>
          <w:rFonts w:ascii="Calibri Light" w:hAnsi="Calibri Light" w:cs="Calibri Light"/>
          <w:sz w:val="24"/>
          <w:szCs w:val="24"/>
        </w:rPr>
      </w:pPr>
    </w:p>
    <w:p w14:paraId="5304D239" w14:textId="77777777" w:rsidR="003B7E78" w:rsidRDefault="003B7E78" w:rsidP="003B7E78">
      <w:pPr>
        <w:rPr>
          <w:rFonts w:ascii="Calibri Light" w:hAnsi="Calibri Light" w:cs="Calibri Light"/>
          <w:sz w:val="24"/>
          <w:szCs w:val="24"/>
          <w:lang w:val="en-US"/>
        </w:rPr>
      </w:pPr>
      <w:r>
        <w:rPr>
          <w:rFonts w:ascii="Calibri Light" w:hAnsi="Calibri Light" w:cs="Calibri Light"/>
          <w:sz w:val="24"/>
          <w:szCs w:val="24"/>
        </w:rPr>
        <w:br w:type="page"/>
      </w:r>
    </w:p>
    <w:p w14:paraId="0F7274BC" w14:textId="77777777" w:rsidR="00007727" w:rsidRDefault="00007727" w:rsidP="00007727">
      <w:pPr>
        <w:ind w:right="-568"/>
        <w:rPr>
          <w:rFonts w:ascii="Calibri Light" w:hAnsi="Calibri Light" w:cs="Calibri Light"/>
          <w:sz w:val="20"/>
          <w:szCs w:val="20"/>
        </w:rPr>
      </w:pPr>
    </w:p>
    <w:p w14:paraId="5009A415" w14:textId="77777777" w:rsidR="00EA4806" w:rsidRDefault="00EA4806" w:rsidP="00007727">
      <w:pPr>
        <w:ind w:right="-568"/>
        <w:rPr>
          <w:rFonts w:ascii="Calibri Light" w:hAnsi="Calibri Light" w:cs="Calibri Light"/>
          <w:sz w:val="20"/>
          <w:szCs w:val="20"/>
        </w:rPr>
      </w:pPr>
    </w:p>
    <w:p w14:paraId="2072919C" w14:textId="7F008D1C" w:rsidR="00EA4806" w:rsidRPr="003B7E78" w:rsidRDefault="00A5677B" w:rsidP="00007727">
      <w:pPr>
        <w:ind w:right="-568"/>
        <w:rPr>
          <w:rFonts w:ascii="Calibri Light" w:hAnsi="Calibri Light" w:cs="Calibri Light"/>
          <w:b/>
          <w:bCs/>
          <w:sz w:val="20"/>
          <w:szCs w:val="20"/>
        </w:rPr>
      </w:pPr>
      <w:r w:rsidRPr="003B7E78">
        <w:rPr>
          <w:rFonts w:ascii="Calibri Light" w:hAnsi="Calibri Light" w:cs="Calibri Light"/>
          <w:b/>
          <w:bCs/>
          <w:sz w:val="20"/>
          <w:szCs w:val="20"/>
        </w:rPr>
        <w:t>Todos los autores declaramos que la información consignada en el presente formulario es veraz, completa y corresponde fielmente al manuscrito presentado. En constancia de lo anterior, firmamos a continuación.</w:t>
      </w:r>
    </w:p>
    <w:p w14:paraId="095C47D0" w14:textId="77777777" w:rsidR="007A7BAB" w:rsidRPr="00007727" w:rsidRDefault="007A7BAB" w:rsidP="00007727">
      <w:pPr>
        <w:pStyle w:val="Sinespaciado"/>
        <w:jc w:val="both"/>
        <w:rPr>
          <w:rFonts w:ascii="Calibri Light" w:hAnsi="Calibri Light" w:cs="Calibri Light"/>
          <w:sz w:val="24"/>
          <w:szCs w:val="24"/>
        </w:rPr>
      </w:pPr>
    </w:p>
    <w:p w14:paraId="343BA8EA"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Firma</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cada</w:t>
      </w:r>
      <w:proofErr w:type="spellEnd"/>
      <w:r w:rsidRPr="00007727">
        <w:rPr>
          <w:rFonts w:ascii="Calibri Light" w:hAnsi="Calibri Light" w:cs="Calibri Light"/>
          <w:sz w:val="24"/>
          <w:szCs w:val="24"/>
        </w:rPr>
        <w:t xml:space="preserve"> </w:t>
      </w:r>
      <w:proofErr w:type="spellStart"/>
      <w:r w:rsidRPr="00007727">
        <w:rPr>
          <w:rFonts w:ascii="Calibri Light" w:hAnsi="Calibri Light" w:cs="Calibri Light"/>
          <w:sz w:val="24"/>
          <w:szCs w:val="24"/>
        </w:rPr>
        <w:t>autor</w:t>
      </w:r>
      <w:proofErr w:type="spellEnd"/>
      <w:r w:rsidRPr="00007727">
        <w:rPr>
          <w:rFonts w:ascii="Calibri Light" w:hAnsi="Calibri Light" w:cs="Calibri Light"/>
          <w:sz w:val="24"/>
          <w:szCs w:val="24"/>
        </w:rPr>
        <w:t>)</w:t>
      </w:r>
    </w:p>
    <w:p w14:paraId="6FCBF53E" w14:textId="77777777" w:rsidR="007A7BAB" w:rsidRPr="00007727" w:rsidRDefault="007A7BAB" w:rsidP="00007727">
      <w:pPr>
        <w:pStyle w:val="Sinespaciado"/>
        <w:pBdr>
          <w:bottom w:val="single" w:sz="12" w:space="1" w:color="auto"/>
        </w:pBdr>
        <w:jc w:val="both"/>
        <w:rPr>
          <w:rFonts w:ascii="Calibri Light" w:hAnsi="Calibri Light" w:cs="Calibri Light"/>
          <w:sz w:val="24"/>
          <w:szCs w:val="24"/>
        </w:rPr>
      </w:pPr>
    </w:p>
    <w:p w14:paraId="7E8C3C5D" w14:textId="571B2BFF" w:rsidR="007A7BAB" w:rsidRPr="00007727" w:rsidRDefault="007A7BAB" w:rsidP="00007727">
      <w:pPr>
        <w:pStyle w:val="Sinespaciado"/>
        <w:jc w:val="both"/>
        <w:rPr>
          <w:rFonts w:ascii="Calibri Light" w:hAnsi="Calibri Light" w:cs="Calibri Light"/>
          <w:sz w:val="24"/>
          <w:szCs w:val="24"/>
        </w:rPr>
      </w:pPr>
      <w:r w:rsidRPr="00007727">
        <w:rPr>
          <w:rFonts w:ascii="Calibri Light" w:hAnsi="Calibri Light" w:cs="Calibri Light"/>
          <w:sz w:val="24"/>
          <w:szCs w:val="24"/>
        </w:rPr>
        <w:t>______</w:t>
      </w:r>
    </w:p>
    <w:p w14:paraId="64F4AAE7" w14:textId="77777777" w:rsidR="007A7BAB" w:rsidRPr="00007727" w:rsidRDefault="007A7BAB" w:rsidP="00007727">
      <w:pPr>
        <w:pStyle w:val="Sinespaciado"/>
        <w:jc w:val="both"/>
        <w:rPr>
          <w:rFonts w:ascii="Calibri Light" w:hAnsi="Calibri Light" w:cs="Calibri Light"/>
          <w:b/>
          <w:sz w:val="24"/>
          <w:szCs w:val="24"/>
        </w:rPr>
      </w:pPr>
      <w:r w:rsidRPr="00007727">
        <w:rPr>
          <w:rFonts w:ascii="Calibri Light" w:hAnsi="Calibri Light" w:cs="Calibri Light"/>
          <w:b/>
          <w:sz w:val="24"/>
          <w:szCs w:val="24"/>
        </w:rPr>
        <w:t xml:space="preserve">Nombre </w:t>
      </w:r>
      <w:proofErr w:type="spellStart"/>
      <w:r w:rsidRPr="00007727">
        <w:rPr>
          <w:rFonts w:ascii="Calibri Light" w:hAnsi="Calibri Light" w:cs="Calibri Light"/>
          <w:b/>
          <w:sz w:val="24"/>
          <w:szCs w:val="24"/>
        </w:rPr>
        <w:t>completo</w:t>
      </w:r>
      <w:proofErr w:type="spellEnd"/>
    </w:p>
    <w:p w14:paraId="194D4825"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Documento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identificación</w:t>
      </w:r>
      <w:proofErr w:type="spellEnd"/>
    </w:p>
    <w:p w14:paraId="44D58051" w14:textId="77777777" w:rsidR="007A7BAB" w:rsidRPr="00007727" w:rsidRDefault="007A7BAB" w:rsidP="00007727">
      <w:pPr>
        <w:jc w:val="both"/>
        <w:rPr>
          <w:rFonts w:ascii="Calibri Light" w:hAnsi="Calibri Light" w:cs="Calibri Light"/>
          <w:sz w:val="24"/>
          <w:szCs w:val="24"/>
        </w:rPr>
      </w:pPr>
    </w:p>
    <w:p w14:paraId="4DA88B33" w14:textId="77777777" w:rsidR="007A7BAB" w:rsidRPr="00007727" w:rsidRDefault="007A7BAB" w:rsidP="00007727">
      <w:pPr>
        <w:jc w:val="both"/>
        <w:rPr>
          <w:rFonts w:ascii="Calibri Light" w:hAnsi="Calibri Light" w:cs="Calibri Light"/>
          <w:sz w:val="24"/>
          <w:szCs w:val="24"/>
        </w:rPr>
      </w:pPr>
    </w:p>
    <w:p w14:paraId="55F11352" w14:textId="77777777" w:rsidR="007A7BAB" w:rsidRPr="00007727" w:rsidRDefault="007A7BAB" w:rsidP="00007727">
      <w:pPr>
        <w:pStyle w:val="Sinespaciado"/>
        <w:jc w:val="both"/>
        <w:rPr>
          <w:rFonts w:ascii="Calibri Light" w:hAnsi="Calibri Light" w:cs="Calibri Light"/>
          <w:sz w:val="24"/>
          <w:szCs w:val="24"/>
        </w:rPr>
      </w:pPr>
      <w:r w:rsidRPr="00007727">
        <w:rPr>
          <w:rFonts w:ascii="Calibri Light" w:hAnsi="Calibri Light" w:cs="Calibri Light"/>
          <w:sz w:val="24"/>
          <w:szCs w:val="24"/>
        </w:rPr>
        <w:t>_______________</w:t>
      </w:r>
    </w:p>
    <w:p w14:paraId="1C7F0AEE" w14:textId="77777777" w:rsidR="007A7BAB" w:rsidRPr="00007727" w:rsidRDefault="007A7BAB" w:rsidP="00007727">
      <w:pPr>
        <w:pStyle w:val="Sinespaciado"/>
        <w:jc w:val="both"/>
        <w:rPr>
          <w:rFonts w:ascii="Calibri Light" w:hAnsi="Calibri Light" w:cs="Calibri Light"/>
          <w:b/>
          <w:sz w:val="24"/>
          <w:szCs w:val="24"/>
        </w:rPr>
      </w:pPr>
      <w:r w:rsidRPr="00007727">
        <w:rPr>
          <w:rFonts w:ascii="Calibri Light" w:hAnsi="Calibri Light" w:cs="Calibri Light"/>
          <w:b/>
          <w:sz w:val="24"/>
          <w:szCs w:val="24"/>
        </w:rPr>
        <w:t xml:space="preserve">Nombre </w:t>
      </w:r>
      <w:proofErr w:type="spellStart"/>
      <w:r w:rsidRPr="00007727">
        <w:rPr>
          <w:rFonts w:ascii="Calibri Light" w:hAnsi="Calibri Light" w:cs="Calibri Light"/>
          <w:b/>
          <w:sz w:val="24"/>
          <w:szCs w:val="24"/>
        </w:rPr>
        <w:t>completo</w:t>
      </w:r>
      <w:proofErr w:type="spellEnd"/>
    </w:p>
    <w:p w14:paraId="50D313A4"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Documento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identificación</w:t>
      </w:r>
      <w:proofErr w:type="spellEnd"/>
    </w:p>
    <w:p w14:paraId="4CA569D9" w14:textId="77777777" w:rsidR="007A7BAB" w:rsidRPr="00007727" w:rsidRDefault="007A7BAB" w:rsidP="00007727">
      <w:pPr>
        <w:jc w:val="both"/>
        <w:rPr>
          <w:rFonts w:ascii="Calibri Light" w:hAnsi="Calibri Light" w:cs="Calibri Light"/>
          <w:sz w:val="24"/>
          <w:szCs w:val="24"/>
        </w:rPr>
      </w:pPr>
    </w:p>
    <w:p w14:paraId="00DA798F" w14:textId="77777777" w:rsidR="007A7BAB" w:rsidRPr="00007727" w:rsidRDefault="007A7BAB" w:rsidP="00007727">
      <w:pPr>
        <w:jc w:val="both"/>
        <w:rPr>
          <w:rFonts w:ascii="Calibri Light" w:hAnsi="Calibri Light" w:cs="Calibri Light"/>
          <w:sz w:val="24"/>
          <w:szCs w:val="24"/>
        </w:rPr>
      </w:pPr>
    </w:p>
    <w:p w14:paraId="5876209D" w14:textId="77777777" w:rsidR="007A7BAB" w:rsidRPr="00007727" w:rsidRDefault="007A7BAB" w:rsidP="00007727">
      <w:pPr>
        <w:pStyle w:val="Sinespaciado"/>
        <w:jc w:val="both"/>
        <w:rPr>
          <w:rFonts w:ascii="Calibri Light" w:hAnsi="Calibri Light" w:cs="Calibri Light"/>
          <w:sz w:val="24"/>
          <w:szCs w:val="24"/>
        </w:rPr>
      </w:pPr>
      <w:r w:rsidRPr="00007727">
        <w:rPr>
          <w:rFonts w:ascii="Calibri Light" w:hAnsi="Calibri Light" w:cs="Calibri Light"/>
          <w:sz w:val="24"/>
          <w:szCs w:val="24"/>
        </w:rPr>
        <w:t>_______________</w:t>
      </w:r>
    </w:p>
    <w:p w14:paraId="46CE13AF" w14:textId="77777777" w:rsidR="007A7BAB" w:rsidRPr="00007727" w:rsidRDefault="007A7BAB" w:rsidP="00007727">
      <w:pPr>
        <w:pStyle w:val="Sinespaciado"/>
        <w:jc w:val="both"/>
        <w:rPr>
          <w:rFonts w:ascii="Calibri Light" w:hAnsi="Calibri Light" w:cs="Calibri Light"/>
          <w:b/>
          <w:sz w:val="24"/>
          <w:szCs w:val="24"/>
        </w:rPr>
      </w:pPr>
      <w:r w:rsidRPr="00007727">
        <w:rPr>
          <w:rFonts w:ascii="Calibri Light" w:hAnsi="Calibri Light" w:cs="Calibri Light"/>
          <w:b/>
          <w:sz w:val="24"/>
          <w:szCs w:val="24"/>
        </w:rPr>
        <w:t xml:space="preserve">Nombre </w:t>
      </w:r>
      <w:proofErr w:type="spellStart"/>
      <w:r w:rsidRPr="00007727">
        <w:rPr>
          <w:rFonts w:ascii="Calibri Light" w:hAnsi="Calibri Light" w:cs="Calibri Light"/>
          <w:b/>
          <w:sz w:val="24"/>
          <w:szCs w:val="24"/>
        </w:rPr>
        <w:t>completo</w:t>
      </w:r>
      <w:proofErr w:type="spellEnd"/>
    </w:p>
    <w:p w14:paraId="6AD5EE0C"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Documento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identificación</w:t>
      </w:r>
      <w:proofErr w:type="spellEnd"/>
    </w:p>
    <w:p w14:paraId="2C1A3B85" w14:textId="77777777" w:rsidR="007A7BAB" w:rsidRPr="00007727" w:rsidRDefault="007A7BAB" w:rsidP="00007727">
      <w:pPr>
        <w:pStyle w:val="Sinespaciado"/>
        <w:jc w:val="both"/>
        <w:rPr>
          <w:rFonts w:ascii="Calibri Light" w:hAnsi="Calibri Light" w:cs="Calibri Light"/>
          <w:sz w:val="24"/>
          <w:szCs w:val="24"/>
          <w:lang w:val="es-ES"/>
        </w:rPr>
      </w:pPr>
    </w:p>
    <w:p w14:paraId="056A2C38" w14:textId="77777777" w:rsidR="007A7BAB" w:rsidRPr="00007727" w:rsidRDefault="007A7BAB" w:rsidP="00007727">
      <w:pPr>
        <w:pStyle w:val="Sinespaciado"/>
        <w:jc w:val="both"/>
        <w:rPr>
          <w:rFonts w:ascii="Calibri Light" w:hAnsi="Calibri Light" w:cs="Calibri Light"/>
          <w:sz w:val="24"/>
          <w:szCs w:val="24"/>
        </w:rPr>
      </w:pPr>
    </w:p>
    <w:p w14:paraId="552F1E15" w14:textId="77777777" w:rsidR="007A7BAB" w:rsidRPr="00007727" w:rsidRDefault="007A7BAB" w:rsidP="00007727">
      <w:pPr>
        <w:pStyle w:val="Sinespaciado"/>
        <w:jc w:val="both"/>
        <w:rPr>
          <w:rFonts w:ascii="Calibri Light" w:hAnsi="Calibri Light" w:cs="Calibri Light"/>
          <w:sz w:val="24"/>
          <w:szCs w:val="24"/>
        </w:rPr>
      </w:pPr>
      <w:r w:rsidRPr="00007727">
        <w:rPr>
          <w:rFonts w:ascii="Calibri Light" w:hAnsi="Calibri Light" w:cs="Calibri Light"/>
          <w:sz w:val="24"/>
          <w:szCs w:val="24"/>
        </w:rPr>
        <w:t>_______________</w:t>
      </w:r>
    </w:p>
    <w:p w14:paraId="0BA1FF3F" w14:textId="77777777" w:rsidR="007A7BAB" w:rsidRPr="00007727" w:rsidRDefault="007A7BAB" w:rsidP="00007727">
      <w:pPr>
        <w:pStyle w:val="Sinespaciado"/>
        <w:jc w:val="both"/>
        <w:rPr>
          <w:rFonts w:ascii="Calibri Light" w:hAnsi="Calibri Light" w:cs="Calibri Light"/>
          <w:b/>
          <w:sz w:val="24"/>
          <w:szCs w:val="24"/>
        </w:rPr>
      </w:pPr>
      <w:r w:rsidRPr="00007727">
        <w:rPr>
          <w:rFonts w:ascii="Calibri Light" w:hAnsi="Calibri Light" w:cs="Calibri Light"/>
          <w:b/>
          <w:sz w:val="24"/>
          <w:szCs w:val="24"/>
        </w:rPr>
        <w:t xml:space="preserve">Nombre </w:t>
      </w:r>
      <w:proofErr w:type="spellStart"/>
      <w:r w:rsidRPr="00007727">
        <w:rPr>
          <w:rFonts w:ascii="Calibri Light" w:hAnsi="Calibri Light" w:cs="Calibri Light"/>
          <w:b/>
          <w:sz w:val="24"/>
          <w:szCs w:val="24"/>
        </w:rPr>
        <w:t>completo</w:t>
      </w:r>
      <w:proofErr w:type="spellEnd"/>
    </w:p>
    <w:p w14:paraId="60C9D1C7"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Documento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identificación</w:t>
      </w:r>
      <w:proofErr w:type="spellEnd"/>
    </w:p>
    <w:p w14:paraId="39819A7B" w14:textId="77777777" w:rsidR="007A7BAB" w:rsidRPr="00007727" w:rsidRDefault="007A7BAB" w:rsidP="00007727">
      <w:pPr>
        <w:pStyle w:val="Sinespaciado"/>
        <w:jc w:val="both"/>
        <w:rPr>
          <w:rFonts w:ascii="Calibri Light" w:hAnsi="Calibri Light" w:cs="Calibri Light"/>
          <w:sz w:val="24"/>
          <w:szCs w:val="24"/>
        </w:rPr>
      </w:pPr>
    </w:p>
    <w:p w14:paraId="3C103CB2" w14:textId="77777777" w:rsidR="007A7BAB" w:rsidRPr="00007727" w:rsidRDefault="007A7BAB" w:rsidP="00007727">
      <w:pPr>
        <w:pStyle w:val="Sinespaciado"/>
        <w:jc w:val="both"/>
        <w:rPr>
          <w:rFonts w:ascii="Calibri Light" w:hAnsi="Calibri Light" w:cs="Calibri Light"/>
          <w:sz w:val="24"/>
          <w:szCs w:val="24"/>
        </w:rPr>
      </w:pPr>
    </w:p>
    <w:p w14:paraId="55F5549A" w14:textId="77777777" w:rsidR="007A7BAB" w:rsidRPr="00007727" w:rsidRDefault="007A7BAB" w:rsidP="00007727">
      <w:pPr>
        <w:pStyle w:val="Sinespaciado"/>
        <w:jc w:val="both"/>
        <w:rPr>
          <w:rFonts w:ascii="Calibri Light" w:hAnsi="Calibri Light" w:cs="Calibri Light"/>
          <w:sz w:val="24"/>
          <w:szCs w:val="24"/>
        </w:rPr>
      </w:pPr>
      <w:r w:rsidRPr="00007727">
        <w:rPr>
          <w:rFonts w:ascii="Calibri Light" w:hAnsi="Calibri Light" w:cs="Calibri Light"/>
          <w:sz w:val="24"/>
          <w:szCs w:val="24"/>
        </w:rPr>
        <w:t>_______________</w:t>
      </w:r>
    </w:p>
    <w:p w14:paraId="3FBB6CEA" w14:textId="77777777" w:rsidR="007A7BAB" w:rsidRPr="00007727" w:rsidRDefault="007A7BAB" w:rsidP="00007727">
      <w:pPr>
        <w:pStyle w:val="Sinespaciado"/>
        <w:jc w:val="both"/>
        <w:rPr>
          <w:rFonts w:ascii="Calibri Light" w:hAnsi="Calibri Light" w:cs="Calibri Light"/>
          <w:b/>
          <w:sz w:val="24"/>
          <w:szCs w:val="24"/>
        </w:rPr>
      </w:pPr>
      <w:r w:rsidRPr="00007727">
        <w:rPr>
          <w:rFonts w:ascii="Calibri Light" w:hAnsi="Calibri Light" w:cs="Calibri Light"/>
          <w:b/>
          <w:sz w:val="24"/>
          <w:szCs w:val="24"/>
        </w:rPr>
        <w:t xml:space="preserve">Nombre </w:t>
      </w:r>
      <w:proofErr w:type="spellStart"/>
      <w:r w:rsidRPr="00007727">
        <w:rPr>
          <w:rFonts w:ascii="Calibri Light" w:hAnsi="Calibri Light" w:cs="Calibri Light"/>
          <w:b/>
          <w:sz w:val="24"/>
          <w:szCs w:val="24"/>
        </w:rPr>
        <w:t>completo</w:t>
      </w:r>
      <w:proofErr w:type="spellEnd"/>
    </w:p>
    <w:p w14:paraId="144E261A" w14:textId="77777777" w:rsidR="007A7BAB" w:rsidRPr="00007727" w:rsidRDefault="007A7BAB" w:rsidP="00007727">
      <w:pPr>
        <w:pStyle w:val="Sinespaciado"/>
        <w:jc w:val="both"/>
        <w:rPr>
          <w:rFonts w:ascii="Calibri Light" w:hAnsi="Calibri Light" w:cs="Calibri Light"/>
          <w:sz w:val="24"/>
          <w:szCs w:val="24"/>
        </w:rPr>
      </w:pPr>
      <w:proofErr w:type="spellStart"/>
      <w:r w:rsidRPr="00007727">
        <w:rPr>
          <w:rFonts w:ascii="Calibri Light" w:hAnsi="Calibri Light" w:cs="Calibri Light"/>
          <w:sz w:val="24"/>
          <w:szCs w:val="24"/>
        </w:rPr>
        <w:t>Documento</w:t>
      </w:r>
      <w:proofErr w:type="spellEnd"/>
      <w:r w:rsidRPr="00007727">
        <w:rPr>
          <w:rFonts w:ascii="Calibri Light" w:hAnsi="Calibri Light" w:cs="Calibri Light"/>
          <w:sz w:val="24"/>
          <w:szCs w:val="24"/>
        </w:rPr>
        <w:t xml:space="preserve"> de </w:t>
      </w:r>
      <w:proofErr w:type="spellStart"/>
      <w:r w:rsidRPr="00007727">
        <w:rPr>
          <w:rFonts w:ascii="Calibri Light" w:hAnsi="Calibri Light" w:cs="Calibri Light"/>
          <w:sz w:val="24"/>
          <w:szCs w:val="24"/>
        </w:rPr>
        <w:t>identificación</w:t>
      </w:r>
      <w:proofErr w:type="spellEnd"/>
    </w:p>
    <w:p w14:paraId="777B22D1" w14:textId="77777777" w:rsidR="007A7BAB" w:rsidRPr="00007727" w:rsidRDefault="007A7BAB" w:rsidP="00007727">
      <w:pPr>
        <w:rPr>
          <w:rFonts w:ascii="Calibri Light" w:hAnsi="Calibri Light" w:cs="Calibri Light"/>
          <w:b/>
          <w:sz w:val="24"/>
          <w:szCs w:val="24"/>
        </w:rPr>
      </w:pPr>
    </w:p>
    <w:p w14:paraId="43AA7F4B" w14:textId="05AE9BEF" w:rsidR="00EB3507" w:rsidRDefault="00EB3507">
      <w:pPr>
        <w:rPr>
          <w:rFonts w:ascii="Calibri Light" w:hAnsi="Calibri Light" w:cs="Calibri Light"/>
          <w:b/>
          <w:sz w:val="24"/>
          <w:szCs w:val="24"/>
        </w:rPr>
      </w:pPr>
      <w:r>
        <w:rPr>
          <w:rFonts w:ascii="Calibri Light" w:hAnsi="Calibri Light" w:cs="Calibri Light"/>
          <w:b/>
          <w:sz w:val="24"/>
          <w:szCs w:val="24"/>
        </w:rPr>
        <w:br w:type="page"/>
      </w:r>
    </w:p>
    <w:p w14:paraId="16A0D480" w14:textId="77777777" w:rsidR="00007727" w:rsidRDefault="00007727">
      <w:pPr>
        <w:rPr>
          <w:rFonts w:ascii="Calibri Light" w:hAnsi="Calibri Light" w:cs="Calibri Light"/>
          <w:b/>
          <w:sz w:val="24"/>
          <w:szCs w:val="24"/>
        </w:rPr>
      </w:pPr>
    </w:p>
    <w:p w14:paraId="61F3EB94" w14:textId="77777777" w:rsidR="00EB3507" w:rsidRDefault="00EB3507">
      <w:pPr>
        <w:rPr>
          <w:rFonts w:ascii="Calibri Light" w:hAnsi="Calibri Light" w:cs="Calibri Light"/>
          <w:b/>
          <w:sz w:val="24"/>
          <w:szCs w:val="24"/>
        </w:rPr>
      </w:pPr>
    </w:p>
    <w:p w14:paraId="64A87D33" w14:textId="77777777" w:rsidR="00EB3507" w:rsidRPr="008C1B31" w:rsidRDefault="00EB3507" w:rsidP="00EB3507">
      <w:pPr>
        <w:jc w:val="center"/>
        <w:rPr>
          <w:rFonts w:ascii="Calibri Light" w:hAnsi="Calibri Light" w:cs="Calibri Light"/>
          <w:b/>
          <w:bCs/>
          <w:color w:val="002060"/>
          <w:sz w:val="40"/>
          <w:szCs w:val="40"/>
        </w:rPr>
      </w:pPr>
      <w:r w:rsidRPr="008C1B31">
        <w:rPr>
          <w:rFonts w:ascii="Calibri Light" w:hAnsi="Calibri Light" w:cs="Calibri Light"/>
          <w:b/>
          <w:bCs/>
          <w:color w:val="002060"/>
          <w:sz w:val="40"/>
          <w:szCs w:val="40"/>
        </w:rPr>
        <w:t xml:space="preserve">Lista de chequeo para el sometimiento </w:t>
      </w:r>
      <w:r w:rsidRPr="008C1B31">
        <w:rPr>
          <w:rFonts w:ascii="Calibri Light" w:hAnsi="Calibri Light" w:cs="Calibri Light"/>
          <w:b/>
          <w:bCs/>
          <w:color w:val="002060"/>
          <w:sz w:val="40"/>
          <w:szCs w:val="40"/>
        </w:rPr>
        <w:br/>
        <w:t>de manuscritos</w:t>
      </w:r>
    </w:p>
    <w:p w14:paraId="5CBD1230" w14:textId="77777777" w:rsidR="00EB3507" w:rsidRDefault="00EB3507" w:rsidP="00EB3507">
      <w:pPr>
        <w:rPr>
          <w:rFonts w:ascii="Calibri Light" w:hAnsi="Calibri Light" w:cs="Calibri Light"/>
        </w:rPr>
      </w:pPr>
      <w:r>
        <w:rPr>
          <w:rFonts w:ascii="Calibri Light" w:hAnsi="Calibri Light" w:cs="Calibri Light"/>
        </w:rPr>
        <w:t>Revise e</w:t>
      </w:r>
      <w:r w:rsidRPr="00260AB8">
        <w:rPr>
          <w:rFonts w:ascii="Calibri Light" w:hAnsi="Calibri Light" w:cs="Calibri Light"/>
        </w:rPr>
        <w:t xml:space="preserve">sta lista de chequeo </w:t>
      </w:r>
      <w:r>
        <w:rPr>
          <w:rFonts w:ascii="Calibri Light" w:hAnsi="Calibri Light" w:cs="Calibri Light"/>
        </w:rPr>
        <w:t xml:space="preserve">para </w:t>
      </w:r>
      <w:r w:rsidRPr="00260AB8">
        <w:rPr>
          <w:rFonts w:ascii="Calibri Light" w:hAnsi="Calibri Light" w:cs="Calibri Light"/>
        </w:rPr>
        <w:t>facilita</w:t>
      </w:r>
      <w:r>
        <w:rPr>
          <w:rFonts w:ascii="Calibri Light" w:hAnsi="Calibri Light" w:cs="Calibri Light"/>
        </w:rPr>
        <w:t>r</w:t>
      </w:r>
      <w:r w:rsidRPr="00260AB8">
        <w:rPr>
          <w:rFonts w:ascii="Calibri Light" w:hAnsi="Calibri Light" w:cs="Calibri Light"/>
        </w:rPr>
        <w:t xml:space="preserve"> la preparación de </w:t>
      </w:r>
      <w:r>
        <w:rPr>
          <w:rFonts w:ascii="Calibri Light" w:hAnsi="Calibri Light" w:cs="Calibri Light"/>
        </w:rPr>
        <w:t xml:space="preserve">su </w:t>
      </w:r>
      <w:r w:rsidRPr="00260AB8">
        <w:rPr>
          <w:rFonts w:ascii="Calibri Light" w:hAnsi="Calibri Light" w:cs="Calibri Light"/>
        </w:rPr>
        <w:t xml:space="preserve">manuscrito antes de someterlo a la revista. </w:t>
      </w:r>
    </w:p>
    <w:p w14:paraId="2ED7EC3D" w14:textId="7CFBA385" w:rsidR="00EB3507" w:rsidRPr="00260AB8" w:rsidRDefault="00EB3507" w:rsidP="00EB3507">
      <w:pPr>
        <w:rPr>
          <w:rFonts w:ascii="Calibri Light" w:hAnsi="Calibri Light" w:cs="Calibri Light"/>
        </w:rPr>
      </w:pPr>
      <w:r w:rsidRPr="00260AB8">
        <w:rPr>
          <w:rFonts w:ascii="Calibri Light" w:hAnsi="Calibri Light" w:cs="Calibri Light"/>
        </w:rPr>
        <w:t xml:space="preserve">Los autores deben verificar que cumplan con cada uno de los requisitos, que se consignan, de manera integral, en nuestras </w:t>
      </w:r>
      <w:r w:rsidRPr="00260AB8">
        <w:rPr>
          <w:rFonts w:ascii="Calibri Light" w:hAnsi="Calibri Light" w:cs="Calibri Light"/>
          <w:i/>
          <w:iCs/>
        </w:rPr>
        <w:t>Instrucciones para autores</w:t>
      </w:r>
      <w:r w:rsidRPr="00260AB8">
        <w:rPr>
          <w:rFonts w:ascii="Calibri Light" w:hAnsi="Calibri Light" w:cs="Calibri Light"/>
        </w:rPr>
        <w:t xml:space="preserve">: </w:t>
      </w:r>
    </w:p>
    <w:p w14:paraId="2C8EAA6A" w14:textId="77777777" w:rsidR="00EB3507" w:rsidRPr="00260AB8" w:rsidRDefault="00EB3507" w:rsidP="00EB3507">
      <w:pPr>
        <w:rPr>
          <w:rFonts w:ascii="Calibri Light" w:hAnsi="Calibri Light" w:cs="Calibri Light"/>
        </w:rPr>
      </w:pPr>
      <w:hyperlink r:id="rId9" w:history="1">
        <w:r w:rsidRPr="00260AB8">
          <w:rPr>
            <w:rStyle w:val="Hipervnculo"/>
            <w:rFonts w:ascii="Calibri Light" w:hAnsi="Calibri Light" w:cs="Calibri Light"/>
          </w:rPr>
          <w:t>https://actaneurologica.com/index.php/anc/etica</w:t>
        </w:r>
      </w:hyperlink>
      <w:r w:rsidRPr="00260AB8">
        <w:rPr>
          <w:rFonts w:ascii="Calibri Light" w:hAnsi="Calibri Light" w:cs="Calibri Light"/>
        </w:rPr>
        <w:t xml:space="preserve"> </w:t>
      </w:r>
    </w:p>
    <w:p w14:paraId="5E008D9D" w14:textId="77777777" w:rsidR="00EB3507" w:rsidRPr="00260AB8" w:rsidRDefault="00EB3507" w:rsidP="00EB3507">
      <w:pPr>
        <w:rPr>
          <w:rFonts w:ascii="Calibri Light" w:hAnsi="Calibri Light" w:cs="Calibri Light"/>
        </w:rPr>
      </w:pPr>
      <w:r w:rsidRPr="00260AB8">
        <w:rPr>
          <w:rFonts w:ascii="Calibri Light" w:hAnsi="Calibri Light" w:cs="Calibri Light"/>
        </w:rPr>
        <w:t xml:space="preserve">No olvide que los sometimientos de manuscritos únicamente se procesarán a través de la plataforma de la revista en: </w:t>
      </w:r>
    </w:p>
    <w:p w14:paraId="5645B380" w14:textId="77777777" w:rsidR="00EB3507" w:rsidRPr="00260AB8" w:rsidRDefault="00EB3507" w:rsidP="00EB3507">
      <w:pPr>
        <w:rPr>
          <w:rFonts w:ascii="Calibri Light" w:hAnsi="Calibri Light" w:cs="Calibri Light"/>
        </w:rPr>
      </w:pPr>
      <w:hyperlink r:id="rId10" w:history="1">
        <w:r w:rsidRPr="00260AB8">
          <w:rPr>
            <w:rStyle w:val="Hipervnculo"/>
            <w:rFonts w:ascii="Calibri Light" w:hAnsi="Calibri Light" w:cs="Calibri Light"/>
          </w:rPr>
          <w:t>https://www.actaneurologica.com/index.php/anc/about/submissions</w:t>
        </w:r>
      </w:hyperlink>
      <w:r w:rsidRPr="00260AB8">
        <w:rPr>
          <w:rFonts w:ascii="Calibri Light" w:hAnsi="Calibri Light" w:cs="Calibri Light"/>
        </w:rPr>
        <w:t xml:space="preserve"> </w:t>
      </w:r>
    </w:p>
    <w:p w14:paraId="4B040BD1" w14:textId="77777777" w:rsidR="00EB3507" w:rsidRPr="00260AB8" w:rsidRDefault="00EB3507" w:rsidP="00EB3507">
      <w:pPr>
        <w:rPr>
          <w:rFonts w:ascii="Calibri Light" w:hAnsi="Calibri Light" w:cs="Calibri Light"/>
        </w:rPr>
      </w:pPr>
      <w:r w:rsidRPr="00260AB8">
        <w:rPr>
          <w:rFonts w:ascii="Calibri Light" w:hAnsi="Calibri Light" w:cs="Calibri Light"/>
        </w:rPr>
        <w:t xml:space="preserve">Si tiene alguna duda en el proceso, por favor, escriba a </w:t>
      </w:r>
      <w:hyperlink r:id="rId11" w:history="1">
        <w:r w:rsidRPr="00260AB8">
          <w:rPr>
            <w:rStyle w:val="Hipervnculo"/>
            <w:rFonts w:ascii="Calibri Light" w:hAnsi="Calibri Light" w:cs="Calibri Light"/>
          </w:rPr>
          <w:t>anc@acnweb.org</w:t>
        </w:r>
      </w:hyperlink>
      <w:r w:rsidRPr="00260AB8">
        <w:rPr>
          <w:rFonts w:ascii="Calibri Light" w:hAnsi="Calibri Light" w:cs="Calibri Light"/>
        </w:rPr>
        <w:t xml:space="preserve"> </w:t>
      </w:r>
    </w:p>
    <w:tbl>
      <w:tblPr>
        <w:tblStyle w:val="Tablaconcuadrcula"/>
        <w:tblW w:w="0" w:type="auto"/>
        <w:tblLook w:val="04A0" w:firstRow="1" w:lastRow="0" w:firstColumn="1" w:lastColumn="0" w:noHBand="0" w:noVBand="1"/>
      </w:tblPr>
      <w:tblGrid>
        <w:gridCol w:w="326"/>
        <w:gridCol w:w="7203"/>
        <w:gridCol w:w="1101"/>
      </w:tblGrid>
      <w:tr w:rsidR="00EB3507" w:rsidRPr="00260AB8" w14:paraId="5867C9ED" w14:textId="77777777" w:rsidTr="00EB3507">
        <w:tc>
          <w:tcPr>
            <w:tcW w:w="7529" w:type="dxa"/>
            <w:gridSpan w:val="2"/>
            <w:vAlign w:val="center"/>
          </w:tcPr>
          <w:p w14:paraId="36952DDC"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Documentos para formalizar el sometimiento de un manuscrito</w:t>
            </w:r>
          </w:p>
        </w:tc>
        <w:tc>
          <w:tcPr>
            <w:tcW w:w="1101" w:type="dxa"/>
          </w:tcPr>
          <w:p w14:paraId="140D2C43" w14:textId="77777777" w:rsidR="00EB3507" w:rsidRPr="00260AB8" w:rsidRDefault="00EB3507" w:rsidP="004D74DA">
            <w:pPr>
              <w:jc w:val="center"/>
              <w:rPr>
                <w:rFonts w:ascii="Calibri Light" w:hAnsi="Calibri Light" w:cs="Calibri Light"/>
                <w:b/>
                <w:bCs/>
              </w:rPr>
            </w:pPr>
            <w:r w:rsidRPr="00260AB8">
              <w:rPr>
                <w:rFonts w:ascii="Calibri Light" w:hAnsi="Calibri Light" w:cs="Calibri Light"/>
                <w:b/>
                <w:bCs/>
              </w:rPr>
              <w:t>Marque “Sí” o “No aplica”</w:t>
            </w:r>
          </w:p>
        </w:tc>
      </w:tr>
      <w:tr w:rsidR="00EB3507" w:rsidRPr="00260AB8" w14:paraId="0CC8A862" w14:textId="77777777" w:rsidTr="00EB3507">
        <w:tc>
          <w:tcPr>
            <w:tcW w:w="326" w:type="dxa"/>
            <w:vAlign w:val="center"/>
          </w:tcPr>
          <w:p w14:paraId="20BA5CCB" w14:textId="77777777" w:rsidR="00EB3507" w:rsidRPr="00260AB8" w:rsidRDefault="00EB3507" w:rsidP="004D74DA">
            <w:pPr>
              <w:jc w:val="center"/>
              <w:rPr>
                <w:rFonts w:ascii="Calibri Light" w:hAnsi="Calibri Light" w:cs="Calibri Light"/>
                <w:b/>
                <w:bCs/>
              </w:rPr>
            </w:pPr>
            <w:r w:rsidRPr="00260AB8">
              <w:rPr>
                <w:rFonts w:ascii="Calibri Light" w:hAnsi="Calibri Light" w:cs="Calibri Light"/>
                <w:b/>
                <w:bCs/>
              </w:rPr>
              <w:t>1</w:t>
            </w:r>
          </w:p>
        </w:tc>
        <w:tc>
          <w:tcPr>
            <w:tcW w:w="7203" w:type="dxa"/>
          </w:tcPr>
          <w:p w14:paraId="2886AD77" w14:textId="45585949" w:rsidR="00EB3507" w:rsidRPr="00260AB8" w:rsidRDefault="00EB3507" w:rsidP="004D74DA">
            <w:pPr>
              <w:rPr>
                <w:rFonts w:ascii="Calibri Light" w:hAnsi="Calibri Light" w:cs="Calibri Light"/>
              </w:rPr>
            </w:pPr>
            <w:r>
              <w:rPr>
                <w:rFonts w:ascii="Calibri Light" w:hAnsi="Calibri Light" w:cs="Calibri Light"/>
                <w:b/>
                <w:bCs/>
              </w:rPr>
              <w:t>Formato único de sometimiento</w:t>
            </w:r>
            <w:r w:rsidR="00236414">
              <w:rPr>
                <w:rFonts w:ascii="Calibri Light" w:hAnsi="Calibri Light" w:cs="Calibri Light"/>
                <w:b/>
                <w:bCs/>
              </w:rPr>
              <w:t xml:space="preserve"> (con soportes)</w:t>
            </w:r>
            <w:r>
              <w:rPr>
                <w:rFonts w:ascii="Calibri Light" w:hAnsi="Calibri Light" w:cs="Calibri Light"/>
                <w:b/>
                <w:bCs/>
              </w:rPr>
              <w:t>.</w:t>
            </w:r>
            <w:r w:rsidRPr="00260AB8">
              <w:rPr>
                <w:rFonts w:ascii="Calibri Light" w:hAnsi="Calibri Light" w:cs="Calibri Light"/>
              </w:rPr>
              <w:t xml:space="preserve"> Los autores han cumplimentado y enviado, junto con su manuscrito, </w:t>
            </w:r>
            <w:r>
              <w:rPr>
                <w:rFonts w:ascii="Calibri Light" w:hAnsi="Calibri Light" w:cs="Calibri Light"/>
              </w:rPr>
              <w:t>el formato único de sometimiento debidamente firmado por todos</w:t>
            </w:r>
            <w:r w:rsidR="00236414">
              <w:rPr>
                <w:rFonts w:ascii="Calibri Light" w:hAnsi="Calibri Light" w:cs="Calibri Light"/>
              </w:rPr>
              <w:t>, y todos los soportes necesarios de acuerdo con la tipología textual a la que corresponda el manuscrito (aval de comité de ética, soporte del registro como ensayo clínico en bases de datos, consentimiento informado de los pacientes, listas de chequeo en el que se dé evidencia que se siguieron metodologías como CONSORT, STROBE, PRISMA)</w:t>
            </w:r>
          </w:p>
        </w:tc>
        <w:tc>
          <w:tcPr>
            <w:tcW w:w="1101" w:type="dxa"/>
          </w:tcPr>
          <w:p w14:paraId="51B98047"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196312547"/>
              <w15:color w:val="339966"/>
              <w14:checkbox>
                <w14:checked w14:val="0"/>
                <w14:checkedState w14:val="2612" w14:font="MS Gothic"/>
                <w14:uncheckedState w14:val="2610" w14:font="MS Gothic"/>
              </w14:checkbox>
            </w:sdtPr>
            <w:sdtContent>
              <w:p w14:paraId="547AF9A9"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6ABCF766" w14:textId="77777777" w:rsidTr="00EB3507">
        <w:tc>
          <w:tcPr>
            <w:tcW w:w="326" w:type="dxa"/>
          </w:tcPr>
          <w:p w14:paraId="08F05EDE" w14:textId="77777777" w:rsidR="00EB3507" w:rsidRPr="00260AB8" w:rsidRDefault="00EB3507" w:rsidP="004D74DA">
            <w:pPr>
              <w:jc w:val="center"/>
              <w:rPr>
                <w:rFonts w:ascii="Calibri Light" w:hAnsi="Calibri Light" w:cs="Calibri Light"/>
                <w:b/>
                <w:bCs/>
              </w:rPr>
            </w:pPr>
          </w:p>
        </w:tc>
        <w:tc>
          <w:tcPr>
            <w:tcW w:w="8304" w:type="dxa"/>
            <w:gridSpan w:val="2"/>
          </w:tcPr>
          <w:p w14:paraId="08742505" w14:textId="77777777" w:rsidR="00EB3507" w:rsidRPr="00260AB8" w:rsidRDefault="00EB3507" w:rsidP="004D74DA">
            <w:pPr>
              <w:jc w:val="center"/>
              <w:rPr>
                <w:rFonts w:ascii="Calibri Light" w:hAnsi="Calibri Light" w:cs="Calibri Light"/>
                <w:b/>
                <w:bCs/>
              </w:rPr>
            </w:pPr>
            <w:r w:rsidRPr="00260AB8">
              <w:rPr>
                <w:rFonts w:ascii="Calibri Light" w:hAnsi="Calibri Light" w:cs="Calibri Light"/>
                <w:b/>
                <w:bCs/>
              </w:rPr>
              <w:t>Presentación de los manuscritos</w:t>
            </w:r>
          </w:p>
        </w:tc>
      </w:tr>
      <w:tr w:rsidR="00EB3507" w:rsidRPr="00260AB8" w14:paraId="0C287FDD" w14:textId="77777777" w:rsidTr="00EB3507">
        <w:tc>
          <w:tcPr>
            <w:tcW w:w="326" w:type="dxa"/>
            <w:vAlign w:val="center"/>
          </w:tcPr>
          <w:p w14:paraId="6E6BE1F0" w14:textId="77777777" w:rsidR="00EB3507" w:rsidRPr="00260AB8" w:rsidRDefault="00EB3507" w:rsidP="004D74DA">
            <w:pPr>
              <w:jc w:val="center"/>
              <w:rPr>
                <w:rFonts w:ascii="Calibri Light" w:hAnsi="Calibri Light" w:cs="Calibri Light"/>
                <w:b/>
                <w:bCs/>
              </w:rPr>
            </w:pPr>
            <w:r>
              <w:rPr>
                <w:rFonts w:ascii="Calibri Light" w:hAnsi="Calibri Light" w:cs="Calibri Light"/>
                <w:b/>
                <w:bCs/>
              </w:rPr>
              <w:t>2</w:t>
            </w:r>
          </w:p>
        </w:tc>
        <w:tc>
          <w:tcPr>
            <w:tcW w:w="7203" w:type="dxa"/>
          </w:tcPr>
          <w:p w14:paraId="3BC7A4E1"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Portadilla de los manuscritos</w:t>
            </w:r>
          </w:p>
          <w:p w14:paraId="750D2CC4" w14:textId="77777777" w:rsidR="00EB3507" w:rsidRPr="00260AB8" w:rsidRDefault="00EB3507" w:rsidP="004D74DA">
            <w:pPr>
              <w:rPr>
                <w:rFonts w:ascii="Calibri Light" w:hAnsi="Calibri Light" w:cs="Calibri Light"/>
              </w:rPr>
            </w:pPr>
          </w:p>
          <w:p w14:paraId="157B6406"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Los autores han verificado que su manuscrito tenga sus metadatos completos y como lo pide la revista: </w:t>
            </w:r>
          </w:p>
          <w:p w14:paraId="39B907BB" w14:textId="77777777" w:rsidR="00EB3507" w:rsidRPr="00260AB8" w:rsidRDefault="00EB3507" w:rsidP="004D74DA">
            <w:pPr>
              <w:rPr>
                <w:rFonts w:ascii="Calibri Light" w:hAnsi="Calibri Light" w:cs="Calibri Light"/>
              </w:rPr>
            </w:pPr>
          </w:p>
          <w:p w14:paraId="0A6A6AB4" w14:textId="77777777" w:rsidR="00EB3507" w:rsidRPr="00260AB8" w:rsidRDefault="00EB3507" w:rsidP="004D74DA">
            <w:pPr>
              <w:rPr>
                <w:rFonts w:ascii="Calibri Light" w:hAnsi="Calibri Light" w:cs="Calibri Light"/>
                <w:b/>
                <w:bCs/>
                <w:i/>
                <w:iCs/>
              </w:rPr>
            </w:pPr>
            <w:r w:rsidRPr="00260AB8">
              <w:rPr>
                <w:rFonts w:ascii="Calibri Light" w:hAnsi="Calibri Light" w:cs="Calibri Light"/>
                <w:b/>
                <w:bCs/>
                <w:i/>
                <w:iCs/>
              </w:rPr>
              <w:t>Metadatos</w:t>
            </w:r>
          </w:p>
          <w:p w14:paraId="2F8C1FBB" w14:textId="77777777" w:rsidR="00EB3507" w:rsidRPr="00260AB8" w:rsidRDefault="00EB3507" w:rsidP="004D74DA">
            <w:pPr>
              <w:rPr>
                <w:rFonts w:ascii="Calibri Light" w:hAnsi="Calibri Light" w:cs="Calibri Light"/>
              </w:rPr>
            </w:pPr>
            <w:r w:rsidRPr="00260AB8">
              <w:rPr>
                <w:rFonts w:ascii="Calibri Light" w:hAnsi="Calibri Light" w:cs="Calibri Light"/>
              </w:rPr>
              <w:t>Título en español y en inglés (sin mencionar instituciones ni incluir siglas)</w:t>
            </w:r>
          </w:p>
          <w:p w14:paraId="2DAA2672" w14:textId="77777777" w:rsidR="00EB3507" w:rsidRDefault="00EB3507" w:rsidP="004D74DA">
            <w:pPr>
              <w:rPr>
                <w:rFonts w:ascii="Calibri Light" w:hAnsi="Calibri Light" w:cs="Calibri Light"/>
              </w:rPr>
            </w:pPr>
            <w:r w:rsidRPr="00260AB8">
              <w:rPr>
                <w:rFonts w:ascii="Calibri Light" w:hAnsi="Calibri Light" w:cs="Calibri Light"/>
              </w:rPr>
              <w:t>Resumen estructurado, de acuerdo con la tipología del artículo:</w:t>
            </w:r>
          </w:p>
          <w:p w14:paraId="4FFFB40D" w14:textId="77777777" w:rsidR="00EB3507" w:rsidRDefault="00EB3507" w:rsidP="004D74DA">
            <w:pPr>
              <w:rPr>
                <w:rFonts w:ascii="Calibri Light" w:hAnsi="Calibri Light" w:cs="Calibri Light"/>
              </w:rPr>
            </w:pPr>
          </w:p>
          <w:p w14:paraId="374A4CFA"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lastRenderedPageBreak/>
              <w:t>Artículos originales</w:t>
            </w:r>
          </w:p>
          <w:p w14:paraId="3877F38E"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Los resúmenes de estos trabajos deben ser estructurados, a través de estos ítems: Introducción, materiales y métodos, resultados, discusión y conclusiones. No puede superar las 250 palabras, sin incluir el título, los ítems de la estructura y las palabras clave.</w:t>
            </w:r>
          </w:p>
          <w:p w14:paraId="6CC7552A"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 xml:space="preserve"> </w:t>
            </w:r>
          </w:p>
          <w:p w14:paraId="361B3082"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Revisiones narrativas</w:t>
            </w:r>
          </w:p>
          <w:p w14:paraId="4C20B5A1"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Los resúmenes de estos trabajos deben ser estructurados, a través de estos tres ítems: Introducción (¿cuál es el contexto y la importancia del tema que se va a tratar?), contenidos de la revisión (con subsecciones libres, de acuerdo con el enfoque del autor) y conclusiones. No puede superar las 250 palabras, sin incluir el título, los ítems de la estructura y las palabras clave.</w:t>
            </w:r>
          </w:p>
          <w:p w14:paraId="1DE4C97E" w14:textId="77777777" w:rsidR="00EB3507" w:rsidRPr="00260AB8" w:rsidRDefault="00EB3507" w:rsidP="004D74DA">
            <w:pPr>
              <w:ind w:left="567"/>
              <w:rPr>
                <w:rFonts w:ascii="Calibri Light" w:hAnsi="Calibri Light" w:cs="Calibri Light"/>
                <w:sz w:val="20"/>
                <w:szCs w:val="20"/>
              </w:rPr>
            </w:pPr>
          </w:p>
          <w:p w14:paraId="6D129EBE"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Casos clínicos</w:t>
            </w:r>
          </w:p>
          <w:p w14:paraId="7E60D329"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Los resúmenes de los casos deben ser estructurados, a través de estos ítems: Introducción (contexto y propósito), presentación del caso, discusión y conclusiones.  No puede superar las 250 palabras, sin incluir el título, los ítems de la estructura y las palabras clave.</w:t>
            </w:r>
          </w:p>
          <w:p w14:paraId="6391BAB6" w14:textId="77777777" w:rsidR="00EB3507" w:rsidRPr="00260AB8" w:rsidRDefault="00EB3507" w:rsidP="004D74DA">
            <w:pPr>
              <w:ind w:left="567"/>
              <w:rPr>
                <w:rFonts w:ascii="Calibri Light" w:hAnsi="Calibri Light" w:cs="Calibri Light"/>
                <w:sz w:val="20"/>
                <w:szCs w:val="20"/>
              </w:rPr>
            </w:pPr>
          </w:p>
          <w:p w14:paraId="68B4CAD5"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Consensos, guías y recomendaciones</w:t>
            </w:r>
          </w:p>
          <w:p w14:paraId="7AD62ABC"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 xml:space="preserve">En su estructura, estos documentos deben tener un título, resumen estructurado (que incluye propósito, descripción de la metodología, contenidos y conclusiones), palabras clave (entre 6 y 12), introducción, descripción de la metodología, desarrollo de contenidos (con los subtítulos y apartados que el manuscrito requiera), conclusiones y referencias.   </w:t>
            </w:r>
          </w:p>
          <w:p w14:paraId="05327AF1" w14:textId="77777777" w:rsidR="00EB3507" w:rsidRPr="00260AB8" w:rsidRDefault="00EB3507" w:rsidP="004D74DA">
            <w:pPr>
              <w:ind w:left="567"/>
              <w:rPr>
                <w:rFonts w:ascii="Calibri Light" w:hAnsi="Calibri Light" w:cs="Calibri Light"/>
                <w:sz w:val="20"/>
                <w:szCs w:val="20"/>
              </w:rPr>
            </w:pPr>
          </w:p>
          <w:p w14:paraId="7CA320C6"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Artículo de actualización</w:t>
            </w:r>
          </w:p>
          <w:p w14:paraId="192D5919"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El resumen debe ser estructurado en tres ítems, principalmente: introducción (contexto y propósito), cuerpo del texto (en los apartados que libremente el autor necesite desarrollar en su argumentación) y conclusiones.  No puede superar las 200 palabras, sin incluir el título, los ítems de la estructura y las palabras clave.</w:t>
            </w:r>
          </w:p>
          <w:p w14:paraId="7BBFCFA6" w14:textId="77777777" w:rsidR="00EB3507" w:rsidRPr="00260AB8" w:rsidRDefault="00EB3507" w:rsidP="004D74DA">
            <w:pPr>
              <w:ind w:left="567"/>
              <w:rPr>
                <w:rFonts w:ascii="Calibri Light" w:hAnsi="Calibri Light" w:cs="Calibri Light"/>
                <w:sz w:val="20"/>
                <w:szCs w:val="20"/>
              </w:rPr>
            </w:pPr>
          </w:p>
          <w:p w14:paraId="088DFCA8"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Artículo de perspectiva</w:t>
            </w:r>
          </w:p>
          <w:p w14:paraId="4A227B7E"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Los resúmenes deben ser estructurados, a través de estos ítems: introducción (contexto y propósito), cuerpo del texto (en los apartados que libremente el autor necesite desarrollar en su argumentación) y conclusiones. No puede superar las 200 palabras, sin incluir el título, los ítems de la estructura y las palabras clave.</w:t>
            </w:r>
          </w:p>
          <w:p w14:paraId="27E86F09" w14:textId="77777777" w:rsidR="00EB3507" w:rsidRPr="00260AB8" w:rsidRDefault="00EB3507" w:rsidP="004D74DA">
            <w:pPr>
              <w:ind w:left="567"/>
              <w:rPr>
                <w:rFonts w:ascii="Calibri Light" w:hAnsi="Calibri Light" w:cs="Calibri Light"/>
                <w:sz w:val="20"/>
                <w:szCs w:val="20"/>
              </w:rPr>
            </w:pPr>
          </w:p>
          <w:p w14:paraId="1AF87314"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Comunicación breve</w:t>
            </w:r>
          </w:p>
          <w:p w14:paraId="486392B1"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t>Los resúmenes deben ser estructurados, a través de estos ítems: introducción (contexto y propósito), cuerpo del texto (en los apartados que libremente el autor necesite desarrollar en su argumentación) y conclusiones. No puede superar las 200 palabras, sin incluir el título, los ítems de la estructura y las palabras clave.</w:t>
            </w:r>
          </w:p>
          <w:p w14:paraId="2EFF74A2" w14:textId="77777777" w:rsidR="00EB3507" w:rsidRPr="00260AB8" w:rsidRDefault="00EB3507" w:rsidP="004D74DA">
            <w:pPr>
              <w:ind w:left="567"/>
              <w:rPr>
                <w:rFonts w:ascii="Calibri Light" w:hAnsi="Calibri Light" w:cs="Calibri Light"/>
                <w:sz w:val="20"/>
                <w:szCs w:val="20"/>
              </w:rPr>
            </w:pPr>
          </w:p>
          <w:p w14:paraId="192A26A6" w14:textId="77777777" w:rsidR="00EB3507" w:rsidRPr="00260AB8" w:rsidRDefault="00EB3507" w:rsidP="004D74DA">
            <w:pPr>
              <w:ind w:left="567"/>
              <w:rPr>
                <w:rFonts w:ascii="Calibri Light" w:hAnsi="Calibri Light" w:cs="Calibri Light"/>
                <w:b/>
                <w:bCs/>
                <w:sz w:val="20"/>
                <w:szCs w:val="20"/>
              </w:rPr>
            </w:pPr>
            <w:r w:rsidRPr="00260AB8">
              <w:rPr>
                <w:rFonts w:ascii="Calibri Light" w:hAnsi="Calibri Light" w:cs="Calibri Light"/>
                <w:b/>
                <w:bCs/>
                <w:sz w:val="20"/>
                <w:szCs w:val="20"/>
              </w:rPr>
              <w:t>Cartas al editor</w:t>
            </w:r>
          </w:p>
          <w:p w14:paraId="01195FD6" w14:textId="77777777" w:rsidR="00EB3507" w:rsidRPr="00260AB8" w:rsidRDefault="00EB3507" w:rsidP="004D74DA">
            <w:pPr>
              <w:ind w:left="567"/>
              <w:rPr>
                <w:rFonts w:ascii="Calibri Light" w:hAnsi="Calibri Light" w:cs="Calibri Light"/>
                <w:sz w:val="20"/>
                <w:szCs w:val="20"/>
              </w:rPr>
            </w:pPr>
            <w:r w:rsidRPr="00260AB8">
              <w:rPr>
                <w:rFonts w:ascii="Calibri Light" w:hAnsi="Calibri Light" w:cs="Calibri Light"/>
                <w:sz w:val="20"/>
                <w:szCs w:val="20"/>
              </w:rPr>
              <w:lastRenderedPageBreak/>
              <w:t>Las cartas al editor son documentos de discusión que se le plantean al editor jefe con respecto a algún trabajo publicado en la revista. Su extensión máxima es de mil palabras (1000) y su estructura es libre. No necesita resumen.</w:t>
            </w:r>
          </w:p>
          <w:p w14:paraId="457E4AB1" w14:textId="77777777" w:rsidR="00EB3507" w:rsidRPr="00260AB8" w:rsidRDefault="00EB3507" w:rsidP="004D74DA">
            <w:pPr>
              <w:rPr>
                <w:rFonts w:ascii="Calibri Light" w:hAnsi="Calibri Light" w:cs="Calibri Light"/>
              </w:rPr>
            </w:pPr>
          </w:p>
          <w:p w14:paraId="190439C0" w14:textId="77777777" w:rsidR="00EB3507" w:rsidRPr="00260AB8" w:rsidRDefault="00EB3507" w:rsidP="004D74DA">
            <w:pPr>
              <w:rPr>
                <w:rFonts w:ascii="Calibri Light" w:hAnsi="Calibri Light" w:cs="Calibri Light"/>
              </w:rPr>
            </w:pPr>
            <w:r w:rsidRPr="00260AB8">
              <w:rPr>
                <w:rFonts w:ascii="Calibri Light" w:hAnsi="Calibri Light" w:cs="Calibri Light"/>
                <w:b/>
                <w:bCs/>
              </w:rPr>
              <w:t>Palabras clave</w:t>
            </w:r>
            <w:r w:rsidRPr="00260AB8">
              <w:rPr>
                <w:rFonts w:ascii="Calibri Light" w:hAnsi="Calibri Light" w:cs="Calibri Light"/>
              </w:rPr>
              <w:t xml:space="preserve">: entre 6 y 12 de acuerdo con </w:t>
            </w:r>
            <w:proofErr w:type="spellStart"/>
            <w:r w:rsidRPr="00260AB8">
              <w:rPr>
                <w:rFonts w:ascii="Calibri Light" w:hAnsi="Calibri Light" w:cs="Calibri Light"/>
              </w:rPr>
              <w:t>DeCS</w:t>
            </w:r>
            <w:proofErr w:type="spellEnd"/>
            <w:r w:rsidRPr="00260AB8">
              <w:rPr>
                <w:rFonts w:ascii="Calibri Light" w:hAnsi="Calibri Light" w:cs="Calibri Light"/>
              </w:rPr>
              <w:t xml:space="preserve">/MeSH: </w:t>
            </w:r>
            <w:hyperlink r:id="rId12" w:history="1">
              <w:r w:rsidRPr="00260AB8">
                <w:rPr>
                  <w:rStyle w:val="Hipervnculo"/>
                  <w:rFonts w:ascii="Calibri Light" w:hAnsi="Calibri Light" w:cs="Calibri Light"/>
                </w:rPr>
                <w:t>https://decsfinder.bvsalud.org/dmfs</w:t>
              </w:r>
            </w:hyperlink>
            <w:r w:rsidRPr="00260AB8">
              <w:rPr>
                <w:rFonts w:ascii="Calibri Light" w:hAnsi="Calibri Light" w:cs="Calibri Light"/>
              </w:rPr>
              <w:t xml:space="preserve"> </w:t>
            </w:r>
          </w:p>
          <w:p w14:paraId="52284AB3" w14:textId="77777777" w:rsidR="00EB3507" w:rsidRPr="00260AB8" w:rsidRDefault="00EB3507" w:rsidP="004D74DA">
            <w:pPr>
              <w:rPr>
                <w:rFonts w:ascii="Calibri Light" w:hAnsi="Calibri Light" w:cs="Calibri Light"/>
              </w:rPr>
            </w:pPr>
          </w:p>
        </w:tc>
        <w:tc>
          <w:tcPr>
            <w:tcW w:w="1101" w:type="dxa"/>
          </w:tcPr>
          <w:p w14:paraId="6EC68799"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2000114355"/>
              <w15:color w:val="339966"/>
              <w14:checkbox>
                <w14:checked w14:val="0"/>
                <w14:checkedState w14:val="2612" w14:font="MS Gothic"/>
                <w14:uncheckedState w14:val="2610" w14:font="MS Gothic"/>
              </w14:checkbox>
            </w:sdtPr>
            <w:sdtContent>
              <w:p w14:paraId="514CD8DD"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7E0AF535" w14:textId="77777777" w:rsidTr="00EB3507">
        <w:tc>
          <w:tcPr>
            <w:tcW w:w="326" w:type="dxa"/>
            <w:vAlign w:val="center"/>
          </w:tcPr>
          <w:p w14:paraId="08BDF224" w14:textId="77777777" w:rsidR="00EB3507" w:rsidRPr="00260AB8" w:rsidRDefault="00EB3507" w:rsidP="004D74DA">
            <w:pPr>
              <w:rPr>
                <w:rFonts w:ascii="Calibri Light" w:hAnsi="Calibri Light" w:cs="Calibri Light"/>
                <w:b/>
                <w:bCs/>
              </w:rPr>
            </w:pPr>
            <w:r>
              <w:rPr>
                <w:rFonts w:ascii="Calibri Light" w:hAnsi="Calibri Light" w:cs="Calibri Light"/>
                <w:b/>
                <w:bCs/>
              </w:rPr>
              <w:lastRenderedPageBreak/>
              <w:t>3</w:t>
            </w:r>
          </w:p>
        </w:tc>
        <w:tc>
          <w:tcPr>
            <w:tcW w:w="7203" w:type="dxa"/>
          </w:tcPr>
          <w:p w14:paraId="79FF1309"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Datos de autores, filiación y autor de correspondencia</w:t>
            </w:r>
          </w:p>
          <w:p w14:paraId="498A36CE" w14:textId="77777777" w:rsidR="00EB3507" w:rsidRPr="00260AB8" w:rsidRDefault="00EB3507" w:rsidP="004D74DA">
            <w:pPr>
              <w:rPr>
                <w:rFonts w:ascii="Calibri Light" w:hAnsi="Calibri Light" w:cs="Calibri Light"/>
              </w:rPr>
            </w:pPr>
          </w:p>
          <w:p w14:paraId="56656476"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Los autores han verificado que los autores que se declaran como tal, cumplen con las condiciones para ser autores, de acuerdo con la definición que acoge la revista, y también han verificado que cumplen con la siguiente información, de manera integral (para todos los autores):  </w:t>
            </w:r>
          </w:p>
          <w:p w14:paraId="0ACBE4BA" w14:textId="77777777" w:rsidR="00EB3507" w:rsidRPr="00260AB8" w:rsidRDefault="00EB3507" w:rsidP="004D74DA">
            <w:pPr>
              <w:rPr>
                <w:rFonts w:ascii="Calibri Light" w:hAnsi="Calibri Light" w:cs="Calibri Light"/>
              </w:rPr>
            </w:pPr>
          </w:p>
          <w:p w14:paraId="4B126F96"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 xml:space="preserve">-Los autores que participen en la revista deben estar registrados en ORCID: </w:t>
            </w:r>
            <w:hyperlink r:id="rId13" w:history="1">
              <w:r w:rsidRPr="00260AB8">
                <w:rPr>
                  <w:rStyle w:val="Hipervnculo"/>
                  <w:rFonts w:ascii="Calibri Light" w:hAnsi="Calibri Light" w:cs="Calibri Light"/>
                </w:rPr>
                <w:t>https://orcid.org/register</w:t>
              </w:r>
            </w:hyperlink>
            <w:r w:rsidRPr="00260AB8">
              <w:rPr>
                <w:rFonts w:ascii="Calibri Light" w:hAnsi="Calibri Light" w:cs="Calibri Light"/>
              </w:rPr>
              <w:t xml:space="preserve">  </w:t>
            </w:r>
          </w:p>
          <w:p w14:paraId="1D4FBA4A" w14:textId="77777777" w:rsidR="00EB3507" w:rsidRPr="00260AB8" w:rsidRDefault="00EB3507" w:rsidP="004D74DA">
            <w:pPr>
              <w:ind w:left="708"/>
              <w:rPr>
                <w:rFonts w:ascii="Calibri Light" w:hAnsi="Calibri Light" w:cs="Calibri Light"/>
              </w:rPr>
            </w:pPr>
          </w:p>
          <w:p w14:paraId="16AA78D6"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El ORCID debe cumplimentarse en, al menos, tres campos: filiación institucional (</w:t>
            </w:r>
            <w:proofErr w:type="spellStart"/>
            <w:r w:rsidRPr="00260AB8">
              <w:rPr>
                <w:rFonts w:ascii="Calibri Light" w:hAnsi="Calibri Light" w:cs="Calibri Light"/>
              </w:rPr>
              <w:t>Employment</w:t>
            </w:r>
            <w:proofErr w:type="spellEnd"/>
            <w:r w:rsidRPr="00260AB8">
              <w:rPr>
                <w:rFonts w:ascii="Calibri Light" w:hAnsi="Calibri Light" w:cs="Calibri Light"/>
              </w:rPr>
              <w:t>), grados académicos (</w:t>
            </w:r>
            <w:proofErr w:type="spellStart"/>
            <w:r w:rsidRPr="00260AB8">
              <w:rPr>
                <w:rFonts w:ascii="Calibri Light" w:hAnsi="Calibri Light" w:cs="Calibri Light"/>
              </w:rPr>
              <w:t>Education</w:t>
            </w:r>
            <w:proofErr w:type="spellEnd"/>
            <w:r w:rsidRPr="00260AB8">
              <w:rPr>
                <w:rFonts w:ascii="Calibri Light" w:hAnsi="Calibri Light" w:cs="Calibri Light"/>
              </w:rPr>
              <w:t xml:space="preserve"> and </w:t>
            </w:r>
            <w:proofErr w:type="spellStart"/>
            <w:r w:rsidRPr="00260AB8">
              <w:rPr>
                <w:rFonts w:ascii="Calibri Light" w:hAnsi="Calibri Light" w:cs="Calibri Light"/>
              </w:rPr>
              <w:t>qualifications</w:t>
            </w:r>
            <w:proofErr w:type="spellEnd"/>
            <w:r w:rsidRPr="00260AB8">
              <w:rPr>
                <w:rFonts w:ascii="Calibri Light" w:hAnsi="Calibri Light" w:cs="Calibri Light"/>
              </w:rPr>
              <w:t xml:space="preserve">) y publicaciones (Works). </w:t>
            </w:r>
          </w:p>
          <w:p w14:paraId="24EA55F4" w14:textId="77777777" w:rsidR="00EB3507" w:rsidRPr="00260AB8" w:rsidRDefault="00EB3507" w:rsidP="004D74DA">
            <w:pPr>
              <w:ind w:left="708"/>
              <w:rPr>
                <w:rFonts w:ascii="Calibri Light" w:hAnsi="Calibri Light" w:cs="Calibri Light"/>
              </w:rPr>
            </w:pPr>
          </w:p>
          <w:p w14:paraId="4CF02B8F"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 xml:space="preserve">La revista, por pauta editorial, su filiación institucional, ciudad y país. Ejemplo: </w:t>
            </w:r>
          </w:p>
          <w:p w14:paraId="34C3F673" w14:textId="77777777" w:rsidR="00EB3507" w:rsidRPr="00260AB8" w:rsidRDefault="00EB3507" w:rsidP="004D74DA">
            <w:pPr>
              <w:ind w:left="708"/>
              <w:rPr>
                <w:rFonts w:ascii="Calibri Light" w:hAnsi="Calibri Light" w:cs="Calibri Light"/>
              </w:rPr>
            </w:pPr>
          </w:p>
          <w:p w14:paraId="5CD26A06"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1 Hospital Pablo Tobón Uribe, Medellín, Colombia</w:t>
            </w:r>
          </w:p>
          <w:p w14:paraId="0F3A56A1" w14:textId="77777777" w:rsidR="00EB3507" w:rsidRPr="00260AB8" w:rsidRDefault="00EB3507" w:rsidP="004D74DA">
            <w:pPr>
              <w:ind w:left="708"/>
              <w:rPr>
                <w:rFonts w:ascii="Calibri Light" w:hAnsi="Calibri Light" w:cs="Calibri Light"/>
              </w:rPr>
            </w:pPr>
          </w:p>
          <w:p w14:paraId="4C1A07EC"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 xml:space="preserve">-Para el caso de autores afiliados a instituciones colombianas, se solicita que se tramite el registro de su hoja de vida en el </w:t>
            </w:r>
            <w:proofErr w:type="spellStart"/>
            <w:r w:rsidRPr="00260AB8">
              <w:rPr>
                <w:rFonts w:ascii="Calibri Light" w:hAnsi="Calibri Light" w:cs="Calibri Light"/>
                <w:b/>
                <w:bCs/>
              </w:rPr>
              <w:t>CvLAC</w:t>
            </w:r>
            <w:proofErr w:type="spellEnd"/>
            <w:r w:rsidRPr="00260AB8">
              <w:rPr>
                <w:rFonts w:ascii="Calibri Light" w:hAnsi="Calibri Light" w:cs="Calibri Light"/>
                <w:b/>
                <w:bCs/>
              </w:rPr>
              <w:t xml:space="preserve"> del </w:t>
            </w:r>
            <w:proofErr w:type="spellStart"/>
            <w:r w:rsidRPr="00260AB8">
              <w:rPr>
                <w:rFonts w:ascii="Calibri Light" w:hAnsi="Calibri Light" w:cs="Calibri Light"/>
                <w:b/>
                <w:bCs/>
              </w:rPr>
              <w:t>Minciencias</w:t>
            </w:r>
            <w:proofErr w:type="spellEnd"/>
            <w:r w:rsidRPr="00260AB8">
              <w:rPr>
                <w:rFonts w:ascii="Calibri Light" w:hAnsi="Calibri Light" w:cs="Calibri Light"/>
              </w:rPr>
              <w:t xml:space="preserve">: </w:t>
            </w:r>
            <w:hyperlink r:id="rId14" w:history="1">
              <w:r w:rsidRPr="00260AB8">
                <w:rPr>
                  <w:rStyle w:val="Hipervnculo"/>
                  <w:rFonts w:ascii="Calibri Light" w:hAnsi="Calibri Light" w:cs="Calibri Light"/>
                </w:rPr>
                <w:t>https://scienti.minciencias.gov.co/cvlac/EnRecursoHumano/buscador.do</w:t>
              </w:r>
            </w:hyperlink>
            <w:r w:rsidRPr="00260AB8">
              <w:rPr>
                <w:rFonts w:ascii="Calibri Light" w:hAnsi="Calibri Light" w:cs="Calibri Light"/>
              </w:rPr>
              <w:t xml:space="preserve">  Los autores que ya tienen </w:t>
            </w:r>
            <w:proofErr w:type="spellStart"/>
            <w:r w:rsidRPr="00260AB8">
              <w:rPr>
                <w:rFonts w:ascii="Calibri Light" w:hAnsi="Calibri Light" w:cs="Calibri Light"/>
              </w:rPr>
              <w:t>CvLAC</w:t>
            </w:r>
            <w:proofErr w:type="spellEnd"/>
            <w:r w:rsidRPr="00260AB8">
              <w:rPr>
                <w:rFonts w:ascii="Calibri Light" w:hAnsi="Calibri Light" w:cs="Calibri Light"/>
              </w:rPr>
              <w:t>, deben revisar que esté actualizado, con su filiación vigente al último año y nos deben enviar enlace de su perfil.</w:t>
            </w:r>
          </w:p>
          <w:p w14:paraId="1DAED3BC" w14:textId="77777777" w:rsidR="00EB3507" w:rsidRPr="00260AB8" w:rsidRDefault="00EB3507" w:rsidP="004D74DA">
            <w:pPr>
              <w:ind w:left="708"/>
              <w:rPr>
                <w:rFonts w:ascii="Calibri Light" w:hAnsi="Calibri Light" w:cs="Calibri Light"/>
              </w:rPr>
            </w:pPr>
          </w:p>
        </w:tc>
        <w:tc>
          <w:tcPr>
            <w:tcW w:w="1101" w:type="dxa"/>
          </w:tcPr>
          <w:p w14:paraId="56FD9575" w14:textId="77777777" w:rsidR="00EB3507" w:rsidRPr="00260AB8" w:rsidRDefault="00EB3507" w:rsidP="004D74DA">
            <w:pPr>
              <w:jc w:val="center"/>
              <w:rPr>
                <w:rFonts w:ascii="Calibri Light" w:hAnsi="Calibri Light" w:cs="Calibri Light"/>
              </w:rPr>
            </w:pPr>
          </w:p>
          <w:p w14:paraId="595B9241"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1241018408"/>
              <w15:color w:val="339966"/>
              <w14:checkbox>
                <w14:checked w14:val="0"/>
                <w14:checkedState w14:val="2612" w14:font="MS Gothic"/>
                <w14:uncheckedState w14:val="2610" w14:font="MS Gothic"/>
              </w14:checkbox>
            </w:sdtPr>
            <w:sdtContent>
              <w:p w14:paraId="29069EE8"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1E1C6942" w14:textId="77777777" w:rsidTr="00EB3507">
        <w:tc>
          <w:tcPr>
            <w:tcW w:w="326" w:type="dxa"/>
            <w:vAlign w:val="center"/>
          </w:tcPr>
          <w:p w14:paraId="056DE4AC" w14:textId="77777777" w:rsidR="00EB3507" w:rsidRPr="00260AB8" w:rsidRDefault="00EB3507" w:rsidP="004D74DA">
            <w:pPr>
              <w:rPr>
                <w:rFonts w:ascii="Calibri Light" w:hAnsi="Calibri Light" w:cs="Calibri Light"/>
                <w:b/>
                <w:bCs/>
              </w:rPr>
            </w:pPr>
            <w:r>
              <w:rPr>
                <w:rFonts w:ascii="Calibri Light" w:hAnsi="Calibri Light" w:cs="Calibri Light"/>
                <w:b/>
                <w:bCs/>
              </w:rPr>
              <w:t>4</w:t>
            </w:r>
          </w:p>
        </w:tc>
        <w:tc>
          <w:tcPr>
            <w:tcW w:w="7203" w:type="dxa"/>
          </w:tcPr>
          <w:p w14:paraId="63EA5C0B"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Estructura de los manuscritos</w:t>
            </w:r>
          </w:p>
          <w:p w14:paraId="30DA0FBA" w14:textId="77777777" w:rsidR="00EB3507" w:rsidRPr="00260AB8" w:rsidRDefault="00EB3507" w:rsidP="004D74DA">
            <w:pPr>
              <w:rPr>
                <w:rFonts w:ascii="Calibri Light" w:hAnsi="Calibri Light" w:cs="Calibri Light"/>
              </w:rPr>
            </w:pPr>
          </w:p>
          <w:p w14:paraId="389A2478"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Los autores han verificado que su manuscrito corresponde a las tipologías textuales declaradas por la revista y también en su estructura: </w:t>
            </w:r>
          </w:p>
          <w:p w14:paraId="0C75D787" w14:textId="77777777" w:rsidR="00EB3507" w:rsidRPr="00260AB8" w:rsidRDefault="00EB3507" w:rsidP="004D74DA">
            <w:pPr>
              <w:rPr>
                <w:rFonts w:ascii="Calibri Light" w:hAnsi="Calibri Light" w:cs="Calibri Light"/>
              </w:rPr>
            </w:pPr>
          </w:p>
          <w:p w14:paraId="1FDA17E8" w14:textId="77777777" w:rsidR="00EB3507" w:rsidRPr="00260AB8" w:rsidRDefault="00EB3507" w:rsidP="004D74DA">
            <w:pPr>
              <w:ind w:left="708"/>
              <w:rPr>
                <w:rFonts w:ascii="Calibri Light" w:hAnsi="Calibri Light" w:cs="Calibri Light"/>
              </w:rPr>
            </w:pPr>
            <w:r w:rsidRPr="00260AB8">
              <w:rPr>
                <w:rFonts w:ascii="Calibri Light" w:hAnsi="Calibri Light" w:cs="Calibri Light"/>
                <w:b/>
                <w:bCs/>
              </w:rPr>
              <w:t>Tipos de manuscritos.</w:t>
            </w:r>
            <w:r w:rsidRPr="00260AB8">
              <w:rPr>
                <w:rFonts w:ascii="Calibri Light" w:hAnsi="Calibri Light" w:cs="Calibri Light"/>
              </w:rPr>
              <w:t xml:space="preserve"> Acta Neurológica Colombiana publica artículos originales de investigación, revisiones narrativas, casos clínicos, consensos, guías y recomendaciones, actualizaciones, artículos de perspectiva, comunicaciones breves y cartas al editor.</w:t>
            </w:r>
          </w:p>
          <w:p w14:paraId="0CD3EC29" w14:textId="77777777" w:rsidR="00EB3507" w:rsidRPr="00260AB8" w:rsidRDefault="00EB3507" w:rsidP="004D74DA">
            <w:pPr>
              <w:ind w:left="708"/>
              <w:rPr>
                <w:rFonts w:ascii="Calibri Light" w:hAnsi="Calibri Light" w:cs="Calibri Light"/>
              </w:rPr>
            </w:pPr>
          </w:p>
          <w:p w14:paraId="3917A24F"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lastRenderedPageBreak/>
              <w:t>Para consultar las condiciones de estructura y extensión de cada tipología, por favor, vaya a la sección “</w:t>
            </w:r>
            <w:r w:rsidRPr="00260AB8">
              <w:rPr>
                <w:rFonts w:ascii="Calibri Light" w:hAnsi="Calibri Light" w:cs="Calibri Light"/>
                <w:i/>
                <w:iCs/>
              </w:rPr>
              <w:t>Tipos de manuscritos que publica ANC</w:t>
            </w:r>
            <w:r w:rsidRPr="00260AB8">
              <w:rPr>
                <w:rFonts w:ascii="Calibri Light" w:hAnsi="Calibri Light" w:cs="Calibri Light"/>
              </w:rPr>
              <w:t xml:space="preserve">” en el siguiente enlace: </w:t>
            </w:r>
            <w:hyperlink r:id="rId15" w:history="1">
              <w:r w:rsidRPr="00260AB8">
                <w:rPr>
                  <w:rStyle w:val="Hipervnculo"/>
                  <w:rFonts w:ascii="Calibri Light" w:hAnsi="Calibri Light" w:cs="Calibri Light"/>
                </w:rPr>
                <w:t>https://actaneurologica.com/index.php/anc/guidelines</w:t>
              </w:r>
            </w:hyperlink>
            <w:r w:rsidRPr="00260AB8">
              <w:rPr>
                <w:rFonts w:ascii="Calibri Light" w:hAnsi="Calibri Light" w:cs="Calibri Light"/>
              </w:rPr>
              <w:t xml:space="preserve"> </w:t>
            </w:r>
          </w:p>
          <w:p w14:paraId="5ABA7A21" w14:textId="77777777" w:rsidR="00EB3507" w:rsidRPr="00260AB8" w:rsidRDefault="00EB3507" w:rsidP="004D74DA">
            <w:pPr>
              <w:rPr>
                <w:rFonts w:ascii="Calibri Light" w:hAnsi="Calibri Light" w:cs="Calibri Light"/>
              </w:rPr>
            </w:pPr>
          </w:p>
          <w:p w14:paraId="3EEC1E21" w14:textId="77777777" w:rsidR="00EB3507" w:rsidRPr="00260AB8" w:rsidRDefault="00EB3507" w:rsidP="004D74DA">
            <w:pPr>
              <w:ind w:left="708"/>
              <w:rPr>
                <w:rFonts w:ascii="Calibri Light" w:hAnsi="Calibri Light" w:cs="Calibri Light"/>
              </w:rPr>
            </w:pPr>
          </w:p>
        </w:tc>
        <w:tc>
          <w:tcPr>
            <w:tcW w:w="1101" w:type="dxa"/>
          </w:tcPr>
          <w:p w14:paraId="034C9F2D" w14:textId="77777777" w:rsidR="00EB3507" w:rsidRPr="00260AB8" w:rsidRDefault="00EB3507" w:rsidP="004D74DA">
            <w:pPr>
              <w:jc w:val="center"/>
              <w:rPr>
                <w:rFonts w:ascii="Calibri Light" w:hAnsi="Calibri Light" w:cs="Calibri Light"/>
              </w:rPr>
            </w:pPr>
          </w:p>
          <w:p w14:paraId="2D8323E4" w14:textId="77777777" w:rsidR="00EB3507" w:rsidRPr="00260AB8" w:rsidRDefault="00EB3507" w:rsidP="004D74DA">
            <w:pPr>
              <w:jc w:val="center"/>
              <w:rPr>
                <w:rFonts w:ascii="Calibri Light" w:hAnsi="Calibri Light" w:cs="Calibri Light"/>
              </w:rPr>
            </w:pPr>
          </w:p>
          <w:sdt>
            <w:sdtPr>
              <w:rPr>
                <w:rFonts w:ascii="Calibri Light" w:hAnsi="Calibri Light" w:cs="Calibri Light"/>
              </w:rPr>
              <w:alias w:val="Tipo de manuscrito"/>
              <w:tag w:val="Tipos de manuscrito"/>
              <w:id w:val="-691525457"/>
              <w:placeholder>
                <w:docPart w:val="6119596484304BFA943F730DADF96735"/>
              </w:placeholder>
              <w:showingPlcHdr/>
              <w15:color w:val="000080"/>
              <w:comboBox>
                <w:listItem w:displayText="Artículo original" w:value="Artículo original"/>
                <w:listItem w:displayText="Revisión narrativa" w:value="Revisión narrativa"/>
                <w:listItem w:displayText="Caso clínico" w:value="Caso clínico"/>
                <w:listItem w:displayText="Consensos, guías y recomendaciones" w:value="Consensos, guías y recomendaciones"/>
                <w:listItem w:displayText="Artículo de actualización" w:value="Artículo de actualización"/>
                <w:listItem w:displayText="Artículo de perspectiva" w:value="Artículo de perspectiva"/>
                <w:listItem w:displayText="Comunicación breve" w:value="Comunicación breve"/>
                <w:listItem w:displayText="Carta al editor" w:value="Carta al editor"/>
              </w:comboBox>
            </w:sdtPr>
            <w:sdtContent>
              <w:p w14:paraId="1B04B18F" w14:textId="77777777" w:rsidR="00EB3507" w:rsidRPr="00260AB8" w:rsidRDefault="00EB3507" w:rsidP="004D74DA">
                <w:pPr>
                  <w:jc w:val="center"/>
                  <w:rPr>
                    <w:rFonts w:ascii="Calibri Light" w:hAnsi="Calibri Light" w:cs="Calibri Light"/>
                  </w:rPr>
                </w:pPr>
                <w:r w:rsidRPr="00260AB8">
                  <w:rPr>
                    <w:rStyle w:val="Textodelmarcadordeposicin"/>
                    <w:rFonts w:ascii="Calibri Light" w:hAnsi="Calibri Light" w:cs="Calibri Light"/>
                  </w:rPr>
                  <w:t>Elija un elemento.</w:t>
                </w:r>
              </w:p>
            </w:sdtContent>
          </w:sdt>
        </w:tc>
      </w:tr>
      <w:tr w:rsidR="00EB3507" w:rsidRPr="00260AB8" w14:paraId="5CF3E536" w14:textId="77777777" w:rsidTr="00EB3507">
        <w:tc>
          <w:tcPr>
            <w:tcW w:w="326" w:type="dxa"/>
            <w:vAlign w:val="center"/>
          </w:tcPr>
          <w:p w14:paraId="42FEC631" w14:textId="77777777" w:rsidR="00EB3507" w:rsidRPr="00260AB8" w:rsidRDefault="00EB3507" w:rsidP="004D74DA">
            <w:pPr>
              <w:rPr>
                <w:rFonts w:ascii="Calibri Light" w:hAnsi="Calibri Light" w:cs="Calibri Light"/>
                <w:b/>
                <w:bCs/>
              </w:rPr>
            </w:pPr>
            <w:r>
              <w:rPr>
                <w:rFonts w:ascii="Calibri Light" w:hAnsi="Calibri Light" w:cs="Calibri Light"/>
                <w:b/>
                <w:bCs/>
              </w:rPr>
              <w:t>5</w:t>
            </w:r>
          </w:p>
        </w:tc>
        <w:tc>
          <w:tcPr>
            <w:tcW w:w="7203" w:type="dxa"/>
          </w:tcPr>
          <w:p w14:paraId="43062F00"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Aspectos gráficos de los manuscritos</w:t>
            </w:r>
          </w:p>
          <w:p w14:paraId="5F45EDBD" w14:textId="77777777" w:rsidR="00EB3507" w:rsidRPr="00260AB8" w:rsidRDefault="00EB3507" w:rsidP="004D74DA">
            <w:pPr>
              <w:rPr>
                <w:rFonts w:ascii="Calibri Light" w:hAnsi="Calibri Light" w:cs="Calibri Light"/>
                <w:b/>
                <w:bCs/>
              </w:rPr>
            </w:pPr>
          </w:p>
          <w:p w14:paraId="18BE443A" w14:textId="77777777" w:rsidR="00EB3507" w:rsidRPr="00260AB8" w:rsidRDefault="00EB3507" w:rsidP="004D74DA">
            <w:pPr>
              <w:rPr>
                <w:rFonts w:ascii="Calibri Light" w:hAnsi="Calibri Light" w:cs="Calibri Light"/>
              </w:rPr>
            </w:pPr>
            <w:r w:rsidRPr="00260AB8">
              <w:rPr>
                <w:rFonts w:ascii="Calibri Light" w:hAnsi="Calibri Light" w:cs="Calibri Light"/>
              </w:rPr>
              <w:t>Los autores han verificado que su manuscrito cumple con las indicaciones de la revista en cuanto a la elaboración de tablas y figuras (alta resolución 300 dpi mínimo), el uso de los nombres de las tablas y figuras y sus fuentes (si es de elaboración propia o si proviene de alguna fuente autorizada), la mención en el cuerpo del texto y los límites en cuanto a su cantidad:</w:t>
            </w:r>
          </w:p>
          <w:p w14:paraId="564C335F" w14:textId="77777777" w:rsidR="00EB3507" w:rsidRPr="00260AB8" w:rsidRDefault="00EB3507" w:rsidP="004D74DA">
            <w:pPr>
              <w:rPr>
                <w:rFonts w:ascii="Calibri Light" w:hAnsi="Calibri Light" w:cs="Calibri Light"/>
              </w:rPr>
            </w:pPr>
          </w:p>
          <w:p w14:paraId="445B963C" w14:textId="77777777" w:rsidR="00EB3507" w:rsidRPr="00260AB8" w:rsidRDefault="00EB3507" w:rsidP="004D74DA">
            <w:pPr>
              <w:rPr>
                <w:rFonts w:ascii="Calibri Light" w:hAnsi="Calibri Light" w:cs="Calibri Light"/>
              </w:rPr>
            </w:pPr>
            <w:hyperlink r:id="rId16" w:history="1">
              <w:r w:rsidRPr="00260AB8">
                <w:rPr>
                  <w:rStyle w:val="Hipervnculo"/>
                  <w:rFonts w:ascii="Calibri Light" w:hAnsi="Calibri Light" w:cs="Calibri Light"/>
                </w:rPr>
                <w:t>https://actaneurologica.com/index.php/anc/about/submissions</w:t>
              </w:r>
            </w:hyperlink>
            <w:r w:rsidRPr="00260AB8">
              <w:rPr>
                <w:rFonts w:ascii="Calibri Light" w:hAnsi="Calibri Light" w:cs="Calibri Light"/>
              </w:rPr>
              <w:t xml:space="preserve"> </w:t>
            </w:r>
          </w:p>
          <w:p w14:paraId="089F43A8" w14:textId="77777777" w:rsidR="00EB3507" w:rsidRPr="00260AB8" w:rsidRDefault="00EB3507" w:rsidP="004D74DA">
            <w:pPr>
              <w:rPr>
                <w:rFonts w:ascii="Calibri Light" w:hAnsi="Calibri Light" w:cs="Calibri Light"/>
              </w:rPr>
            </w:pPr>
          </w:p>
        </w:tc>
        <w:tc>
          <w:tcPr>
            <w:tcW w:w="1101" w:type="dxa"/>
          </w:tcPr>
          <w:p w14:paraId="60F33EEC" w14:textId="77777777" w:rsidR="00EB3507" w:rsidRPr="00260AB8" w:rsidRDefault="00EB3507" w:rsidP="004D74DA">
            <w:pPr>
              <w:jc w:val="center"/>
              <w:rPr>
                <w:rFonts w:ascii="Calibri Light" w:hAnsi="Calibri Light" w:cs="Calibri Light"/>
              </w:rPr>
            </w:pPr>
          </w:p>
          <w:p w14:paraId="6EC1DB18"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343480729"/>
              <w15:color w:val="339966"/>
              <w14:checkbox>
                <w14:checked w14:val="0"/>
                <w14:checkedState w14:val="2612" w14:font="MS Gothic"/>
                <w14:uncheckedState w14:val="2610" w14:font="MS Gothic"/>
              </w14:checkbox>
            </w:sdtPr>
            <w:sdtContent>
              <w:p w14:paraId="1DFF0F1F"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5D5FBEB9" w14:textId="77777777" w:rsidTr="00EB3507">
        <w:tc>
          <w:tcPr>
            <w:tcW w:w="326" w:type="dxa"/>
            <w:vAlign w:val="center"/>
          </w:tcPr>
          <w:p w14:paraId="13AD375D" w14:textId="77777777" w:rsidR="00EB3507" w:rsidRPr="00260AB8" w:rsidRDefault="00EB3507" w:rsidP="004D74DA">
            <w:pPr>
              <w:rPr>
                <w:rFonts w:ascii="Calibri Light" w:hAnsi="Calibri Light" w:cs="Calibri Light"/>
                <w:b/>
                <w:bCs/>
              </w:rPr>
            </w:pPr>
            <w:r>
              <w:rPr>
                <w:rFonts w:ascii="Calibri Light" w:hAnsi="Calibri Light" w:cs="Calibri Light"/>
                <w:b/>
                <w:bCs/>
              </w:rPr>
              <w:t>6</w:t>
            </w:r>
          </w:p>
        </w:tc>
        <w:tc>
          <w:tcPr>
            <w:tcW w:w="7203" w:type="dxa"/>
          </w:tcPr>
          <w:p w14:paraId="7731B017" w14:textId="77777777" w:rsidR="00EB3507" w:rsidRDefault="00EB3507" w:rsidP="004D74DA">
            <w:pPr>
              <w:rPr>
                <w:rFonts w:ascii="Calibri Light" w:hAnsi="Calibri Light" w:cs="Calibri Light"/>
                <w:b/>
                <w:bCs/>
              </w:rPr>
            </w:pPr>
            <w:r w:rsidRPr="00260AB8">
              <w:rPr>
                <w:rFonts w:ascii="Calibri Light" w:hAnsi="Calibri Light" w:cs="Calibri Light"/>
                <w:b/>
                <w:bCs/>
              </w:rPr>
              <w:t>Declaraciones finales de los manuscritos</w:t>
            </w:r>
          </w:p>
          <w:p w14:paraId="6201F274" w14:textId="77777777" w:rsidR="00236414" w:rsidRPr="00260AB8" w:rsidRDefault="00236414" w:rsidP="004D74DA">
            <w:pPr>
              <w:rPr>
                <w:rFonts w:ascii="Calibri Light" w:hAnsi="Calibri Light" w:cs="Calibri Light"/>
                <w:b/>
                <w:bCs/>
              </w:rPr>
            </w:pPr>
          </w:p>
          <w:p w14:paraId="320D5C85" w14:textId="7FBF45F8" w:rsidR="00236414" w:rsidRDefault="00236414" w:rsidP="00236414">
            <w:pPr>
              <w:rPr>
                <w:rFonts w:ascii="Calibri Light" w:hAnsi="Calibri Light" w:cs="Calibri Light"/>
                <w:b/>
                <w:bCs/>
              </w:rPr>
            </w:pPr>
            <w:r w:rsidRPr="00236414">
              <w:rPr>
                <w:rFonts w:ascii="Calibri Light" w:hAnsi="Calibri Light" w:cs="Calibri Light"/>
                <w:b/>
                <w:bCs/>
              </w:rPr>
              <w:t>Contribuciones de los autores</w:t>
            </w:r>
          </w:p>
          <w:p w14:paraId="6EAB4D55" w14:textId="77777777" w:rsidR="00236414" w:rsidRPr="00236414" w:rsidRDefault="00236414" w:rsidP="00236414">
            <w:pPr>
              <w:rPr>
                <w:rFonts w:ascii="Calibri Light" w:hAnsi="Calibri Light" w:cs="Calibri Light"/>
                <w:b/>
                <w:bCs/>
              </w:rPr>
            </w:pPr>
          </w:p>
          <w:p w14:paraId="45A31968" w14:textId="77777777" w:rsidR="00236414" w:rsidRPr="00236414" w:rsidRDefault="00236414" w:rsidP="00236414">
            <w:pPr>
              <w:rPr>
                <w:rFonts w:ascii="Calibri Light" w:hAnsi="Calibri Light" w:cs="Calibri Light"/>
              </w:rPr>
            </w:pPr>
            <w:r w:rsidRPr="00236414">
              <w:rPr>
                <w:rFonts w:ascii="Calibri Light" w:hAnsi="Calibri Light" w:cs="Calibri Light"/>
              </w:rPr>
              <w:t xml:space="preserve">Las contribuciones de los autores deben declararse, para cada autor, de acuerdo con la taxonomía de CRedIT. </w:t>
            </w:r>
          </w:p>
          <w:p w14:paraId="1517F212" w14:textId="77777777" w:rsidR="00236414" w:rsidRDefault="00236414" w:rsidP="00236414">
            <w:pPr>
              <w:rPr>
                <w:rFonts w:ascii="Calibri Light" w:hAnsi="Calibri Light" w:cs="Calibri Light"/>
              </w:rPr>
            </w:pPr>
          </w:p>
          <w:p w14:paraId="1D128260" w14:textId="18512634" w:rsidR="00236414" w:rsidRPr="00236414" w:rsidRDefault="00236414" w:rsidP="00236414">
            <w:pPr>
              <w:rPr>
                <w:rFonts w:ascii="Calibri Light" w:hAnsi="Calibri Light" w:cs="Calibri Light"/>
              </w:rPr>
            </w:pPr>
            <w:r w:rsidRPr="00236414">
              <w:rPr>
                <w:rFonts w:ascii="Calibri Light" w:hAnsi="Calibri Light" w:cs="Calibri Light"/>
              </w:rPr>
              <w:t xml:space="preserve">La taxonomía de CRedIT se puede consultar aquí: </w:t>
            </w:r>
            <w:hyperlink r:id="rId17" w:history="1">
              <w:r w:rsidRPr="00E651B1">
                <w:rPr>
                  <w:rStyle w:val="Hipervnculo"/>
                  <w:rFonts w:ascii="Calibri Light" w:hAnsi="Calibri Light" w:cs="Calibri Light"/>
                </w:rPr>
                <w:t>https://credit.niso.org/</w:t>
              </w:r>
            </w:hyperlink>
            <w:r>
              <w:rPr>
                <w:rFonts w:ascii="Calibri Light" w:hAnsi="Calibri Light" w:cs="Calibri Light"/>
              </w:rPr>
              <w:t xml:space="preserve"> </w:t>
            </w:r>
            <w:r w:rsidRPr="00236414">
              <w:rPr>
                <w:rFonts w:ascii="Calibri Light" w:hAnsi="Calibri Light" w:cs="Calibri Light"/>
              </w:rPr>
              <w:t xml:space="preserve">  </w:t>
            </w:r>
          </w:p>
          <w:p w14:paraId="05FE0715" w14:textId="77777777" w:rsidR="00236414" w:rsidRDefault="00236414" w:rsidP="00236414">
            <w:pPr>
              <w:rPr>
                <w:rFonts w:ascii="Calibri Light" w:hAnsi="Calibri Light" w:cs="Calibri Light"/>
              </w:rPr>
            </w:pPr>
          </w:p>
          <w:p w14:paraId="6A205D50" w14:textId="52AE5BA1" w:rsidR="00236414" w:rsidRPr="00236414" w:rsidRDefault="00236414" w:rsidP="00236414">
            <w:pPr>
              <w:rPr>
                <w:rFonts w:ascii="Calibri Light" w:hAnsi="Calibri Light" w:cs="Calibri Light"/>
              </w:rPr>
            </w:pPr>
            <w:r w:rsidRPr="00236414">
              <w:rPr>
                <w:rFonts w:ascii="Calibri Light" w:hAnsi="Calibri Light" w:cs="Calibri Light"/>
              </w:rPr>
              <w:t xml:space="preserve">Aquí un ejemplo de cómo se debe presentar tal apartado: </w:t>
            </w:r>
          </w:p>
          <w:p w14:paraId="44987B1B" w14:textId="77777777" w:rsidR="00236414" w:rsidRDefault="00236414" w:rsidP="00236414">
            <w:pPr>
              <w:rPr>
                <w:rFonts w:ascii="Calibri Light" w:hAnsi="Calibri Light" w:cs="Calibri Light"/>
              </w:rPr>
            </w:pPr>
          </w:p>
          <w:p w14:paraId="76A8A7FE" w14:textId="2A97EC16" w:rsidR="00236414" w:rsidRDefault="00236414" w:rsidP="00236414">
            <w:pPr>
              <w:ind w:left="720"/>
              <w:rPr>
                <w:rFonts w:ascii="Calibri Light" w:hAnsi="Calibri Light" w:cs="Calibri Light"/>
              </w:rPr>
            </w:pPr>
            <w:r w:rsidRPr="00236414">
              <w:rPr>
                <w:rFonts w:ascii="Calibri Light" w:hAnsi="Calibri Light" w:cs="Calibri Light"/>
              </w:rPr>
              <w:t>Diego Roselli: conceptualización, curaduría de datos, investigación, metodología, supervisión, escritura (borrador original), escritura (revisión y edición del manuscrito); Catalina Cerquera: curaduría de datos, investigación, metodología, visualización, escritura (borrador original), escritura (revisión y edición del manuscrito); Hernán Bayona: curaduría de datos, análisis formal, metodología, administración del proyecto, software, escritura (borrador original), escritura (revisión y edición del manuscrito).</w:t>
            </w:r>
            <w:r>
              <w:rPr>
                <w:rFonts w:ascii="Calibri Light" w:hAnsi="Calibri Light" w:cs="Calibri Light"/>
              </w:rPr>
              <w:t xml:space="preserve"> </w:t>
            </w:r>
          </w:p>
          <w:p w14:paraId="0365C18E" w14:textId="77777777" w:rsidR="00236414" w:rsidRPr="00236414" w:rsidRDefault="00236414" w:rsidP="00236414">
            <w:pPr>
              <w:rPr>
                <w:rFonts w:ascii="Calibri Light" w:hAnsi="Calibri Light" w:cs="Calibri Light"/>
              </w:rPr>
            </w:pPr>
          </w:p>
          <w:p w14:paraId="3F41A49F" w14:textId="71BF2073" w:rsidR="00236414" w:rsidRDefault="00236414" w:rsidP="00236414">
            <w:pPr>
              <w:rPr>
                <w:rFonts w:ascii="Calibri Light" w:hAnsi="Calibri Light" w:cs="Calibri Light"/>
                <w:b/>
                <w:bCs/>
              </w:rPr>
            </w:pPr>
            <w:r w:rsidRPr="00236414">
              <w:rPr>
                <w:rFonts w:ascii="Calibri Light" w:hAnsi="Calibri Light" w:cs="Calibri Light"/>
                <w:b/>
                <w:bCs/>
              </w:rPr>
              <w:t>Implicaciones éticas</w:t>
            </w:r>
          </w:p>
          <w:p w14:paraId="3C609557" w14:textId="77777777" w:rsidR="00236414" w:rsidRPr="00236414" w:rsidRDefault="00236414" w:rsidP="00236414">
            <w:pPr>
              <w:rPr>
                <w:rFonts w:ascii="Calibri Light" w:hAnsi="Calibri Light" w:cs="Calibri Light"/>
                <w:b/>
                <w:bCs/>
              </w:rPr>
            </w:pPr>
          </w:p>
          <w:p w14:paraId="3AC8D53E" w14:textId="77777777" w:rsidR="00236414" w:rsidRDefault="00236414" w:rsidP="00236414">
            <w:pPr>
              <w:rPr>
                <w:rFonts w:ascii="Calibri Light" w:hAnsi="Calibri Light" w:cs="Calibri Light"/>
              </w:rPr>
            </w:pPr>
            <w:r w:rsidRPr="00236414">
              <w:rPr>
                <w:rFonts w:ascii="Calibri Light" w:hAnsi="Calibri Light" w:cs="Calibri Light"/>
              </w:rPr>
              <w:t>Los autores deben declarar si el manuscrito tiene algún tipo de implicación ética, si recibió aval de un comité de ética</w:t>
            </w:r>
            <w:r>
              <w:rPr>
                <w:rFonts w:ascii="Calibri Light" w:hAnsi="Calibri Light" w:cs="Calibri Light"/>
              </w:rPr>
              <w:t>, si es un estudio clínico se debe confirmar su registro en base de datos (con su fecha, número y URL para corroborarlo)</w:t>
            </w:r>
            <w:r w:rsidRPr="00236414">
              <w:rPr>
                <w:rFonts w:ascii="Calibri Light" w:hAnsi="Calibri Light" w:cs="Calibri Light"/>
              </w:rPr>
              <w:t xml:space="preserve"> o si se requirieron consentimientos informados. </w:t>
            </w:r>
          </w:p>
          <w:p w14:paraId="11296C96" w14:textId="77777777" w:rsidR="00236414" w:rsidRDefault="00236414" w:rsidP="00236414">
            <w:pPr>
              <w:rPr>
                <w:rFonts w:ascii="Calibri Light" w:hAnsi="Calibri Light" w:cs="Calibri Light"/>
              </w:rPr>
            </w:pPr>
          </w:p>
          <w:p w14:paraId="54555096" w14:textId="45A9763A" w:rsidR="00236414" w:rsidRDefault="00236414" w:rsidP="00236414">
            <w:pPr>
              <w:rPr>
                <w:rFonts w:ascii="Calibri Light" w:hAnsi="Calibri Light" w:cs="Calibri Light"/>
              </w:rPr>
            </w:pPr>
            <w:r w:rsidRPr="00236414">
              <w:rPr>
                <w:rFonts w:ascii="Calibri Light" w:hAnsi="Calibri Light" w:cs="Calibri Light"/>
              </w:rPr>
              <w:lastRenderedPageBreak/>
              <w:t>Si hay implicaciones en la metodología de la investigación, se debe mencionar en este apartado final pero también los autores deben aclarar o especificar tales implicaciones directamente en la sección de metodología del manuscrito.</w:t>
            </w:r>
          </w:p>
          <w:p w14:paraId="2CF070DF" w14:textId="77777777" w:rsidR="00236414" w:rsidRPr="00236414" w:rsidRDefault="00236414" w:rsidP="00236414">
            <w:pPr>
              <w:rPr>
                <w:rFonts w:ascii="Calibri Light" w:hAnsi="Calibri Light" w:cs="Calibri Light"/>
              </w:rPr>
            </w:pPr>
          </w:p>
          <w:p w14:paraId="680168C0" w14:textId="77777777" w:rsidR="00236414" w:rsidRDefault="00236414" w:rsidP="00236414">
            <w:pPr>
              <w:rPr>
                <w:rFonts w:ascii="Calibri Light" w:hAnsi="Calibri Light" w:cs="Calibri Light"/>
              </w:rPr>
            </w:pPr>
            <w:r w:rsidRPr="00236414">
              <w:rPr>
                <w:rFonts w:ascii="Calibri Light" w:hAnsi="Calibri Light" w:cs="Calibri Light"/>
              </w:rPr>
              <w:t xml:space="preserve">Para los artículos originales de investigación y los casos clínicos, los autores deben enviar el soporte del Aval del comité de ética en el que realizaron la investigación y los consentimientos informados de los pacientes, en los que conste la autorización para poder publicar la información relacionada. </w:t>
            </w:r>
          </w:p>
          <w:p w14:paraId="31AF21D9" w14:textId="77777777" w:rsidR="00236414" w:rsidRPr="00236414" w:rsidRDefault="00236414" w:rsidP="00236414">
            <w:pPr>
              <w:rPr>
                <w:rFonts w:ascii="Calibri Light" w:hAnsi="Calibri Light" w:cs="Calibri Light"/>
              </w:rPr>
            </w:pPr>
          </w:p>
          <w:p w14:paraId="191C7AEC" w14:textId="77777777" w:rsidR="00236414" w:rsidRDefault="00236414" w:rsidP="00236414">
            <w:pPr>
              <w:rPr>
                <w:rFonts w:ascii="Calibri Light" w:hAnsi="Calibri Light" w:cs="Calibri Light"/>
              </w:rPr>
            </w:pPr>
            <w:r w:rsidRPr="00236414">
              <w:rPr>
                <w:rFonts w:ascii="Calibri Light" w:hAnsi="Calibri Light" w:cs="Calibri Light"/>
              </w:rPr>
              <w:t xml:space="preserve">Si hay alguna particularidad con respecto a estos soportes, los autores deben informarlo y la revista analizará cada sometimiento de manera individual para decidir si puede continuar su proceso en la revista. </w:t>
            </w:r>
          </w:p>
          <w:p w14:paraId="1FE47028" w14:textId="77777777" w:rsidR="00236414" w:rsidRPr="00236414" w:rsidRDefault="00236414" w:rsidP="00236414">
            <w:pPr>
              <w:rPr>
                <w:rFonts w:ascii="Calibri Light" w:hAnsi="Calibri Light" w:cs="Calibri Light"/>
              </w:rPr>
            </w:pPr>
          </w:p>
          <w:p w14:paraId="74A47C29" w14:textId="25698AD3" w:rsidR="00236414" w:rsidRDefault="00236414" w:rsidP="00236414">
            <w:pPr>
              <w:rPr>
                <w:rFonts w:ascii="Calibri Light" w:hAnsi="Calibri Light" w:cs="Calibri Light"/>
                <w:b/>
                <w:bCs/>
              </w:rPr>
            </w:pPr>
            <w:r w:rsidRPr="00236414">
              <w:rPr>
                <w:rFonts w:ascii="Calibri Light" w:hAnsi="Calibri Light" w:cs="Calibri Light"/>
                <w:b/>
                <w:bCs/>
              </w:rPr>
              <w:t>Financiamiento</w:t>
            </w:r>
          </w:p>
          <w:p w14:paraId="788C15AE" w14:textId="77777777" w:rsidR="00236414" w:rsidRPr="00236414" w:rsidRDefault="00236414" w:rsidP="00236414">
            <w:pPr>
              <w:rPr>
                <w:rFonts w:ascii="Calibri Light" w:hAnsi="Calibri Light" w:cs="Calibri Light"/>
                <w:b/>
                <w:bCs/>
              </w:rPr>
            </w:pPr>
          </w:p>
          <w:p w14:paraId="653C1539" w14:textId="77777777" w:rsidR="00236414" w:rsidRPr="00236414" w:rsidRDefault="00236414" w:rsidP="00236414">
            <w:pPr>
              <w:rPr>
                <w:rFonts w:ascii="Calibri Light" w:hAnsi="Calibri Light" w:cs="Calibri Light"/>
              </w:rPr>
            </w:pPr>
            <w:r w:rsidRPr="00236414">
              <w:rPr>
                <w:rFonts w:ascii="Calibri Light" w:hAnsi="Calibri Light" w:cs="Calibri Light"/>
              </w:rPr>
              <w:t xml:space="preserve">Los autores deben declarar si recibieron financiación para la investigación, escritura o publicación del manuscrito y de parte de quién o qué organización. </w:t>
            </w:r>
          </w:p>
          <w:p w14:paraId="4D070DF0" w14:textId="77777777" w:rsidR="00236414" w:rsidRPr="00236414" w:rsidRDefault="00236414" w:rsidP="00236414">
            <w:pPr>
              <w:rPr>
                <w:rFonts w:ascii="Calibri Light" w:hAnsi="Calibri Light" w:cs="Calibri Light"/>
              </w:rPr>
            </w:pPr>
            <w:r w:rsidRPr="00236414">
              <w:rPr>
                <w:rFonts w:ascii="Calibri Light" w:hAnsi="Calibri Light" w:cs="Calibri Light"/>
              </w:rPr>
              <w:t>Si no hay financiación, también debe declararse.</w:t>
            </w:r>
          </w:p>
          <w:p w14:paraId="22AE8F0D" w14:textId="77777777" w:rsidR="00236414" w:rsidRPr="00236414" w:rsidRDefault="00236414" w:rsidP="00236414">
            <w:pPr>
              <w:rPr>
                <w:rFonts w:ascii="Calibri Light" w:hAnsi="Calibri Light" w:cs="Calibri Light"/>
              </w:rPr>
            </w:pPr>
          </w:p>
          <w:p w14:paraId="1DB2978D" w14:textId="5CFF79AC" w:rsidR="00236414" w:rsidRPr="00236414" w:rsidRDefault="00236414" w:rsidP="00236414">
            <w:pPr>
              <w:rPr>
                <w:rFonts w:ascii="Calibri Light" w:hAnsi="Calibri Light" w:cs="Calibri Light"/>
                <w:b/>
                <w:bCs/>
              </w:rPr>
            </w:pPr>
            <w:r w:rsidRPr="00236414">
              <w:rPr>
                <w:rFonts w:ascii="Calibri Light" w:hAnsi="Calibri Light" w:cs="Calibri Light"/>
                <w:b/>
                <w:bCs/>
              </w:rPr>
              <w:t>Conflictos de interés</w:t>
            </w:r>
          </w:p>
          <w:p w14:paraId="00144A0D" w14:textId="77777777" w:rsidR="00236414" w:rsidRPr="00236414" w:rsidRDefault="00236414" w:rsidP="00236414">
            <w:pPr>
              <w:rPr>
                <w:rFonts w:ascii="Calibri Light" w:hAnsi="Calibri Light" w:cs="Calibri Light"/>
              </w:rPr>
            </w:pPr>
          </w:p>
          <w:p w14:paraId="676CCE0B" w14:textId="77777777" w:rsidR="00236414" w:rsidRDefault="00236414" w:rsidP="00236414">
            <w:pPr>
              <w:rPr>
                <w:rFonts w:ascii="Calibri Light" w:hAnsi="Calibri Light" w:cs="Calibri Light"/>
              </w:rPr>
            </w:pPr>
            <w:r w:rsidRPr="00236414">
              <w:rPr>
                <w:rFonts w:ascii="Calibri Light" w:hAnsi="Calibri Light" w:cs="Calibri Light"/>
              </w:rPr>
              <w:t>Los autores deben declarar si tienen conflictos de interés, uno por uno, relacionados con la investigación, preparación o escritura del manuscrito que están sometiendo, y considerando si han recibido alguno de los apoyos que estipula el ICMJE:</w:t>
            </w:r>
          </w:p>
          <w:p w14:paraId="1F27DC28" w14:textId="77777777" w:rsidR="00236414" w:rsidRPr="00236414" w:rsidRDefault="00236414" w:rsidP="00236414">
            <w:pPr>
              <w:rPr>
                <w:rFonts w:ascii="Calibri Light" w:hAnsi="Calibri Light" w:cs="Calibri Light"/>
              </w:rPr>
            </w:pPr>
          </w:p>
          <w:p w14:paraId="54296352"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Recursos usados para la elaboración del manuscrito</w:t>
            </w:r>
          </w:p>
          <w:p w14:paraId="52D42D22"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Becas o contratos concedidos      </w:t>
            </w:r>
          </w:p>
          <w:p w14:paraId="30D46438"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Regalías o licencias      </w:t>
            </w:r>
          </w:p>
          <w:p w14:paraId="5F157D47"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Honorarios por consultoría      </w:t>
            </w:r>
          </w:p>
          <w:p w14:paraId="5673EAD4"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Pagos por cursos, presentaciones o artículos      </w:t>
            </w:r>
          </w:p>
          <w:p w14:paraId="38049F48"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Pagos por emitir conceptos como experto </w:t>
            </w:r>
          </w:p>
          <w:p w14:paraId="245F65F3"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Recursos para asistir a eventos o viajes      </w:t>
            </w:r>
          </w:p>
          <w:p w14:paraId="7AD6D81E"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Patentes sometidas o aceptadas      </w:t>
            </w:r>
          </w:p>
          <w:p w14:paraId="1F2DE39F"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Participación en comités de seguridad o científicos </w:t>
            </w:r>
          </w:p>
          <w:p w14:paraId="3E8213D1"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Posición de liderazgo o financiera en sociedades o grupos </w:t>
            </w:r>
          </w:p>
          <w:p w14:paraId="1F3F1697"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 xml:space="preserve">Entrega o recepción de equipos, materiales o apoyo técnico </w:t>
            </w:r>
          </w:p>
          <w:p w14:paraId="52525447" w14:textId="77777777" w:rsidR="00236414" w:rsidRPr="00236414" w:rsidRDefault="00236414" w:rsidP="00236414">
            <w:pPr>
              <w:pStyle w:val="Prrafodelista"/>
              <w:numPr>
                <w:ilvl w:val="0"/>
                <w:numId w:val="20"/>
              </w:numPr>
              <w:rPr>
                <w:rFonts w:ascii="Calibri Light" w:hAnsi="Calibri Light" w:cs="Calibri Light"/>
              </w:rPr>
            </w:pPr>
            <w:r w:rsidRPr="00236414">
              <w:rPr>
                <w:rFonts w:ascii="Calibri Light" w:hAnsi="Calibri Light" w:cs="Calibri Light"/>
              </w:rPr>
              <w:t>Otros intereses financieros o no financieros</w:t>
            </w:r>
          </w:p>
          <w:p w14:paraId="3B781530" w14:textId="77777777" w:rsidR="00236414" w:rsidRPr="00236414" w:rsidRDefault="00236414" w:rsidP="00236414">
            <w:pPr>
              <w:rPr>
                <w:rFonts w:ascii="Calibri Light" w:hAnsi="Calibri Light" w:cs="Calibri Light"/>
              </w:rPr>
            </w:pPr>
          </w:p>
          <w:p w14:paraId="08D1B3C6" w14:textId="26A21C1A" w:rsidR="00236414" w:rsidRDefault="00236414" w:rsidP="00236414">
            <w:pPr>
              <w:rPr>
                <w:rFonts w:ascii="Calibri Light" w:hAnsi="Calibri Light" w:cs="Calibri Light"/>
              </w:rPr>
            </w:pPr>
            <w:r w:rsidRPr="00236414">
              <w:rPr>
                <w:rFonts w:ascii="Calibri Light" w:hAnsi="Calibri Light" w:cs="Calibri Light"/>
              </w:rPr>
              <w:t xml:space="preserve">Si hay algunos autores que tienen conflictos y otros no, los que tienen conflictos deben enumerarlos y para los demás, afirmar que no se tienen. Si ninguno de los autores tiene conflictos por declarar, también hay que afirmarlo. </w:t>
            </w:r>
          </w:p>
          <w:p w14:paraId="10A42985" w14:textId="77777777" w:rsidR="00236414" w:rsidRPr="00236414" w:rsidRDefault="00236414" w:rsidP="00236414">
            <w:pPr>
              <w:rPr>
                <w:rFonts w:ascii="Calibri Light" w:hAnsi="Calibri Light" w:cs="Calibri Light"/>
              </w:rPr>
            </w:pPr>
          </w:p>
          <w:p w14:paraId="6FEA6488" w14:textId="53980B68" w:rsidR="00236414" w:rsidRDefault="00236414" w:rsidP="00236414">
            <w:pPr>
              <w:rPr>
                <w:rFonts w:ascii="Calibri Light" w:hAnsi="Calibri Light" w:cs="Calibri Light"/>
                <w:b/>
                <w:bCs/>
              </w:rPr>
            </w:pPr>
            <w:r w:rsidRPr="00236414">
              <w:rPr>
                <w:rFonts w:ascii="Calibri Light" w:hAnsi="Calibri Light" w:cs="Calibri Light"/>
                <w:b/>
                <w:bCs/>
              </w:rPr>
              <w:t>Uso de inteligencia artificial (IA)</w:t>
            </w:r>
          </w:p>
          <w:p w14:paraId="472D1C02" w14:textId="77777777" w:rsidR="00236414" w:rsidRPr="00236414" w:rsidRDefault="00236414" w:rsidP="00236414">
            <w:pPr>
              <w:rPr>
                <w:rFonts w:ascii="Calibri Light" w:hAnsi="Calibri Light" w:cs="Calibri Light"/>
                <w:b/>
                <w:bCs/>
              </w:rPr>
            </w:pPr>
          </w:p>
          <w:p w14:paraId="0E1F98B1" w14:textId="77777777" w:rsidR="00236414" w:rsidRDefault="00236414" w:rsidP="00236414">
            <w:pPr>
              <w:rPr>
                <w:rFonts w:ascii="Calibri Light" w:hAnsi="Calibri Light" w:cs="Calibri Light"/>
              </w:rPr>
            </w:pPr>
            <w:r w:rsidRPr="00236414">
              <w:rPr>
                <w:rFonts w:ascii="Calibri Light" w:hAnsi="Calibri Light" w:cs="Calibri Light"/>
              </w:rPr>
              <w:t xml:space="preserve">Aquí, los autores deben declarar si hicieron o no uso de IA en su artículo. Si efectivamente hicieron uso, deben decir qué herramienta emplearon y de qué forma. </w:t>
            </w:r>
          </w:p>
          <w:p w14:paraId="75FABDFA" w14:textId="77777777" w:rsidR="00236414" w:rsidRPr="00236414" w:rsidRDefault="00236414" w:rsidP="00236414">
            <w:pPr>
              <w:rPr>
                <w:rFonts w:ascii="Calibri Light" w:hAnsi="Calibri Light" w:cs="Calibri Light"/>
              </w:rPr>
            </w:pPr>
          </w:p>
          <w:p w14:paraId="6D316556" w14:textId="77777777" w:rsidR="00236414" w:rsidRDefault="00236414" w:rsidP="00236414">
            <w:pPr>
              <w:rPr>
                <w:rFonts w:ascii="Calibri Light" w:hAnsi="Calibri Light" w:cs="Calibri Light"/>
              </w:rPr>
            </w:pPr>
            <w:r w:rsidRPr="00236414">
              <w:rPr>
                <w:rFonts w:ascii="Calibri Light" w:hAnsi="Calibri Light" w:cs="Calibri Light"/>
              </w:rPr>
              <w:t xml:space="preserve">Si no hay uso de IA, la declaración simplemente debe decir: </w:t>
            </w:r>
          </w:p>
          <w:p w14:paraId="3894A49F" w14:textId="77777777" w:rsidR="00236414" w:rsidRPr="00236414" w:rsidRDefault="00236414" w:rsidP="00236414">
            <w:pPr>
              <w:rPr>
                <w:rFonts w:ascii="Calibri Light" w:hAnsi="Calibri Light" w:cs="Calibri Light"/>
              </w:rPr>
            </w:pPr>
          </w:p>
          <w:p w14:paraId="1B09866F" w14:textId="77777777" w:rsidR="00236414" w:rsidRDefault="00236414" w:rsidP="00236414">
            <w:pPr>
              <w:ind w:left="720"/>
              <w:rPr>
                <w:rFonts w:ascii="Calibri Light" w:hAnsi="Calibri Light" w:cs="Calibri Light"/>
              </w:rPr>
            </w:pPr>
            <w:r w:rsidRPr="00236414">
              <w:rPr>
                <w:rFonts w:ascii="Calibri Light" w:hAnsi="Calibri Light" w:cs="Calibri Light"/>
              </w:rPr>
              <w:t>"Los autores declaran que no usaron inteligencia artificial en la elaboración o escritura del presente artículo".</w:t>
            </w:r>
          </w:p>
          <w:p w14:paraId="6B8C498B" w14:textId="77777777" w:rsidR="00236414" w:rsidRPr="00236414" w:rsidRDefault="00236414" w:rsidP="00236414">
            <w:pPr>
              <w:rPr>
                <w:rFonts w:ascii="Calibri Light" w:hAnsi="Calibri Light" w:cs="Calibri Light"/>
              </w:rPr>
            </w:pPr>
          </w:p>
          <w:p w14:paraId="57772345" w14:textId="7FEE3FB2" w:rsidR="00236414" w:rsidRDefault="00236414" w:rsidP="00236414">
            <w:pPr>
              <w:rPr>
                <w:rFonts w:ascii="Calibri Light" w:hAnsi="Calibri Light" w:cs="Calibri Light"/>
                <w:b/>
                <w:bCs/>
              </w:rPr>
            </w:pPr>
            <w:r w:rsidRPr="00236414">
              <w:rPr>
                <w:rFonts w:ascii="Calibri Light" w:hAnsi="Calibri Light" w:cs="Calibri Light"/>
                <w:b/>
                <w:bCs/>
              </w:rPr>
              <w:t>Declaración de datos</w:t>
            </w:r>
          </w:p>
          <w:p w14:paraId="324D996F" w14:textId="77777777" w:rsidR="00236414" w:rsidRPr="00236414" w:rsidRDefault="00236414" w:rsidP="00236414">
            <w:pPr>
              <w:rPr>
                <w:rFonts w:ascii="Calibri Light" w:hAnsi="Calibri Light" w:cs="Calibri Light"/>
                <w:b/>
                <w:bCs/>
              </w:rPr>
            </w:pPr>
          </w:p>
          <w:p w14:paraId="1090EAD5" w14:textId="77777777" w:rsidR="00236414" w:rsidRDefault="00236414" w:rsidP="00236414">
            <w:pPr>
              <w:rPr>
                <w:rFonts w:ascii="Calibri Light" w:hAnsi="Calibri Light" w:cs="Calibri Light"/>
              </w:rPr>
            </w:pPr>
            <w:r w:rsidRPr="00236414">
              <w:rPr>
                <w:rFonts w:ascii="Calibri Light" w:hAnsi="Calibri Light" w:cs="Calibri Light"/>
              </w:rPr>
              <w:t>Aquí, los autores deben declarar si el artículo tiene datos abiertos publicados en un repositorio de datos o disponibles a través de algún medio (</w:t>
            </w:r>
            <w:proofErr w:type="spellStart"/>
            <w:r w:rsidRPr="00236414">
              <w:rPr>
                <w:rFonts w:ascii="Calibri Light" w:hAnsi="Calibri Light" w:cs="Calibri Light"/>
              </w:rPr>
              <w:t>e.g</w:t>
            </w:r>
            <w:proofErr w:type="spellEnd"/>
            <w:r w:rsidRPr="00236414">
              <w:rPr>
                <w:rFonts w:ascii="Calibri Light" w:hAnsi="Calibri Light" w:cs="Calibri Light"/>
              </w:rPr>
              <w:t xml:space="preserve">. </w:t>
            </w:r>
            <w:proofErr w:type="spellStart"/>
            <w:r w:rsidRPr="00236414">
              <w:rPr>
                <w:rFonts w:ascii="Calibri Light" w:hAnsi="Calibri Light" w:cs="Calibri Light"/>
              </w:rPr>
              <w:t>Zenodo</w:t>
            </w:r>
            <w:proofErr w:type="spellEnd"/>
            <w:r w:rsidRPr="00236414">
              <w:rPr>
                <w:rFonts w:ascii="Calibri Light" w:hAnsi="Calibri Light" w:cs="Calibri Light"/>
              </w:rPr>
              <w:t xml:space="preserve">, </w:t>
            </w:r>
            <w:proofErr w:type="spellStart"/>
            <w:r w:rsidRPr="00236414">
              <w:rPr>
                <w:rFonts w:ascii="Calibri Light" w:hAnsi="Calibri Light" w:cs="Calibri Light"/>
              </w:rPr>
              <w:t>Figshare</w:t>
            </w:r>
            <w:proofErr w:type="spellEnd"/>
            <w:r w:rsidRPr="00236414">
              <w:rPr>
                <w:rFonts w:ascii="Calibri Light" w:hAnsi="Calibri Light" w:cs="Calibri Light"/>
              </w:rPr>
              <w:t xml:space="preserve">, Dryad) y proporcionar, en caso tal, su DOI o URL. </w:t>
            </w:r>
          </w:p>
          <w:p w14:paraId="4227EB8E" w14:textId="77777777" w:rsidR="00236414" w:rsidRPr="00236414" w:rsidRDefault="00236414" w:rsidP="00236414">
            <w:pPr>
              <w:rPr>
                <w:rFonts w:ascii="Calibri Light" w:hAnsi="Calibri Light" w:cs="Calibri Light"/>
              </w:rPr>
            </w:pPr>
          </w:p>
          <w:p w14:paraId="228D9BE9" w14:textId="77777777" w:rsidR="00236414" w:rsidRDefault="00236414" w:rsidP="00236414">
            <w:pPr>
              <w:rPr>
                <w:rFonts w:ascii="Calibri Light" w:hAnsi="Calibri Light" w:cs="Calibri Light"/>
              </w:rPr>
            </w:pPr>
            <w:r w:rsidRPr="00236414">
              <w:rPr>
                <w:rFonts w:ascii="Calibri Light" w:hAnsi="Calibri Light" w:cs="Calibri Light"/>
              </w:rPr>
              <w:t xml:space="preserve">Si no hay acceso a datos los autores pueden declararlo así: </w:t>
            </w:r>
          </w:p>
          <w:p w14:paraId="45C6ECB3" w14:textId="77777777" w:rsidR="00236414" w:rsidRPr="00236414" w:rsidRDefault="00236414" w:rsidP="00236414">
            <w:pPr>
              <w:rPr>
                <w:rFonts w:ascii="Calibri Light" w:hAnsi="Calibri Light" w:cs="Calibri Light"/>
              </w:rPr>
            </w:pPr>
          </w:p>
          <w:p w14:paraId="2DA30BC4" w14:textId="77777777" w:rsidR="00236414" w:rsidRDefault="00236414" w:rsidP="00236414">
            <w:pPr>
              <w:ind w:left="720"/>
              <w:rPr>
                <w:rFonts w:ascii="Calibri Light" w:hAnsi="Calibri Light" w:cs="Calibri Light"/>
              </w:rPr>
            </w:pPr>
            <w:r w:rsidRPr="00236414">
              <w:rPr>
                <w:rFonts w:ascii="Calibri Light" w:hAnsi="Calibri Light" w:cs="Calibri Light"/>
              </w:rPr>
              <w:t>"Los autores declaran que no existen datos disponibles publicados en acceso abierto en repositorios. Para cualquier consulta o solicitud relacionada con el artículo se debe contactar al autor de correspondencia."</w:t>
            </w:r>
          </w:p>
          <w:p w14:paraId="186ABD37" w14:textId="77777777" w:rsidR="00236414" w:rsidRPr="00236414" w:rsidRDefault="00236414" w:rsidP="00236414">
            <w:pPr>
              <w:rPr>
                <w:rFonts w:ascii="Calibri Light" w:hAnsi="Calibri Light" w:cs="Calibri Light"/>
              </w:rPr>
            </w:pPr>
          </w:p>
          <w:p w14:paraId="63073B0A" w14:textId="77777777" w:rsidR="00236414" w:rsidRPr="00236414" w:rsidRDefault="00236414" w:rsidP="00236414">
            <w:pPr>
              <w:rPr>
                <w:rFonts w:ascii="Calibri Light" w:hAnsi="Calibri Light" w:cs="Calibri Light"/>
              </w:rPr>
            </w:pPr>
            <w:r w:rsidRPr="00236414">
              <w:rPr>
                <w:rFonts w:ascii="Calibri Light" w:hAnsi="Calibri Light" w:cs="Calibri Light"/>
              </w:rPr>
              <w:t xml:space="preserve">Autores, por favor, consignar todas sus declaraciones, según las instrucciones anteriormente proporcionadas, a continuación, y para cada autor (en el caso de ser necesario): </w:t>
            </w:r>
          </w:p>
          <w:p w14:paraId="2770CA7F" w14:textId="77777777" w:rsidR="00236414" w:rsidRPr="00236414" w:rsidRDefault="00236414" w:rsidP="00236414">
            <w:pPr>
              <w:rPr>
                <w:rFonts w:ascii="Calibri Light" w:hAnsi="Calibri Light" w:cs="Calibri Light"/>
              </w:rPr>
            </w:pPr>
          </w:p>
          <w:p w14:paraId="2D153823" w14:textId="696624E7" w:rsidR="00236414" w:rsidRPr="00236414" w:rsidRDefault="00236414" w:rsidP="00236414">
            <w:pPr>
              <w:rPr>
                <w:rFonts w:ascii="Calibri Light" w:hAnsi="Calibri Light" w:cs="Calibri Light"/>
              </w:rPr>
            </w:pPr>
            <w:r w:rsidRPr="00236414">
              <w:rPr>
                <w:rFonts w:ascii="Calibri Light" w:hAnsi="Calibri Light" w:cs="Calibri Light"/>
              </w:rPr>
              <w:t>Contribuciones de los autores:</w:t>
            </w:r>
          </w:p>
          <w:p w14:paraId="221773EE" w14:textId="0EA29487" w:rsidR="00236414" w:rsidRPr="00236414" w:rsidRDefault="00236414" w:rsidP="00236414">
            <w:pPr>
              <w:rPr>
                <w:rFonts w:ascii="Calibri Light" w:hAnsi="Calibri Light" w:cs="Calibri Light"/>
              </w:rPr>
            </w:pPr>
            <w:r w:rsidRPr="00236414">
              <w:rPr>
                <w:rFonts w:ascii="Calibri Light" w:hAnsi="Calibri Light" w:cs="Calibri Light"/>
              </w:rPr>
              <w:t>Implicaciones éticas:</w:t>
            </w:r>
          </w:p>
          <w:p w14:paraId="78C7236F" w14:textId="0E28B405" w:rsidR="00236414" w:rsidRPr="00236414" w:rsidRDefault="00236414" w:rsidP="00236414">
            <w:pPr>
              <w:rPr>
                <w:rFonts w:ascii="Calibri Light" w:hAnsi="Calibri Light" w:cs="Calibri Light"/>
              </w:rPr>
            </w:pPr>
            <w:r w:rsidRPr="00236414">
              <w:rPr>
                <w:rFonts w:ascii="Calibri Light" w:hAnsi="Calibri Light" w:cs="Calibri Light"/>
              </w:rPr>
              <w:t>Financiamiento:</w:t>
            </w:r>
          </w:p>
          <w:p w14:paraId="0AA75F73" w14:textId="67502E1C" w:rsidR="00236414" w:rsidRPr="00236414" w:rsidRDefault="00236414" w:rsidP="00236414">
            <w:pPr>
              <w:rPr>
                <w:rFonts w:ascii="Calibri Light" w:hAnsi="Calibri Light" w:cs="Calibri Light"/>
              </w:rPr>
            </w:pPr>
            <w:r w:rsidRPr="00236414">
              <w:rPr>
                <w:rFonts w:ascii="Calibri Light" w:hAnsi="Calibri Light" w:cs="Calibri Light"/>
              </w:rPr>
              <w:t>Conflictos de interés:</w:t>
            </w:r>
          </w:p>
          <w:p w14:paraId="520577A6" w14:textId="78B17947" w:rsidR="00236414" w:rsidRPr="00236414" w:rsidRDefault="00236414" w:rsidP="00236414">
            <w:pPr>
              <w:rPr>
                <w:rFonts w:ascii="Calibri Light" w:hAnsi="Calibri Light" w:cs="Calibri Light"/>
              </w:rPr>
            </w:pPr>
            <w:r w:rsidRPr="00236414">
              <w:rPr>
                <w:rFonts w:ascii="Calibri Light" w:hAnsi="Calibri Light" w:cs="Calibri Light"/>
              </w:rPr>
              <w:t>Uso de inteligencia artificial (IA)</w:t>
            </w:r>
            <w:r>
              <w:rPr>
                <w:rFonts w:ascii="Calibri Light" w:hAnsi="Calibri Light" w:cs="Calibri Light"/>
              </w:rPr>
              <w:t>:</w:t>
            </w:r>
          </w:p>
          <w:p w14:paraId="36CBEFF9" w14:textId="1EEB036A" w:rsidR="00236414" w:rsidRDefault="00236414" w:rsidP="00236414">
            <w:pPr>
              <w:rPr>
                <w:rFonts w:ascii="Calibri Light" w:hAnsi="Calibri Light" w:cs="Calibri Light"/>
              </w:rPr>
            </w:pPr>
            <w:r w:rsidRPr="00236414">
              <w:rPr>
                <w:rFonts w:ascii="Calibri Light" w:hAnsi="Calibri Light" w:cs="Calibri Light"/>
              </w:rPr>
              <w:t>Declaración de datos:</w:t>
            </w:r>
          </w:p>
          <w:p w14:paraId="3295135F" w14:textId="77777777" w:rsidR="00236414" w:rsidRPr="00236414" w:rsidRDefault="00236414" w:rsidP="00236414">
            <w:pPr>
              <w:rPr>
                <w:rFonts w:ascii="Calibri Light" w:hAnsi="Calibri Light" w:cs="Calibri Light"/>
              </w:rPr>
            </w:pPr>
          </w:p>
          <w:p w14:paraId="1E73A679" w14:textId="1C14F410" w:rsidR="00EB3507" w:rsidRPr="00236414" w:rsidRDefault="00EB3507" w:rsidP="00236414">
            <w:pPr>
              <w:rPr>
                <w:rFonts w:ascii="Calibri Light" w:hAnsi="Calibri Light" w:cs="Calibri Light"/>
                <w:b/>
                <w:bCs/>
              </w:rPr>
            </w:pPr>
          </w:p>
        </w:tc>
        <w:tc>
          <w:tcPr>
            <w:tcW w:w="1101" w:type="dxa"/>
          </w:tcPr>
          <w:p w14:paraId="55C62D06" w14:textId="77777777" w:rsidR="00EB3507" w:rsidRPr="00260AB8" w:rsidRDefault="00EB3507" w:rsidP="004D74DA">
            <w:pPr>
              <w:jc w:val="center"/>
              <w:rPr>
                <w:rFonts w:ascii="Calibri Light" w:hAnsi="Calibri Light" w:cs="Calibri Light"/>
              </w:rPr>
            </w:pPr>
          </w:p>
          <w:p w14:paraId="2EBA1A72"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829986103"/>
              <w15:color w:val="339966"/>
              <w14:checkbox>
                <w14:checked w14:val="0"/>
                <w14:checkedState w14:val="2612" w14:font="MS Gothic"/>
                <w14:uncheckedState w14:val="2610" w14:font="MS Gothic"/>
              </w14:checkbox>
            </w:sdtPr>
            <w:sdtContent>
              <w:p w14:paraId="34954408"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3E8708C5" w14:textId="77777777" w:rsidTr="00EB3507">
        <w:tc>
          <w:tcPr>
            <w:tcW w:w="326" w:type="dxa"/>
            <w:vAlign w:val="center"/>
          </w:tcPr>
          <w:p w14:paraId="3D24948D" w14:textId="77777777" w:rsidR="00EB3507" w:rsidRPr="00260AB8" w:rsidRDefault="00EB3507" w:rsidP="004D74DA">
            <w:pPr>
              <w:rPr>
                <w:rFonts w:ascii="Calibri Light" w:hAnsi="Calibri Light" w:cs="Calibri Light"/>
                <w:b/>
                <w:bCs/>
              </w:rPr>
            </w:pPr>
            <w:r>
              <w:rPr>
                <w:rFonts w:ascii="Calibri Light" w:hAnsi="Calibri Light" w:cs="Calibri Light"/>
                <w:b/>
                <w:bCs/>
              </w:rPr>
              <w:lastRenderedPageBreak/>
              <w:t>7</w:t>
            </w:r>
          </w:p>
        </w:tc>
        <w:tc>
          <w:tcPr>
            <w:tcW w:w="7203" w:type="dxa"/>
          </w:tcPr>
          <w:p w14:paraId="3F63BACB"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Estilo de citación</w:t>
            </w:r>
          </w:p>
          <w:p w14:paraId="7001C1DA" w14:textId="77777777" w:rsidR="00EB3507" w:rsidRPr="00260AB8" w:rsidRDefault="00EB3507" w:rsidP="004D74DA">
            <w:pPr>
              <w:rPr>
                <w:rFonts w:ascii="Calibri Light" w:hAnsi="Calibri Light" w:cs="Calibri Light"/>
              </w:rPr>
            </w:pPr>
          </w:p>
          <w:p w14:paraId="0E76CCAC" w14:textId="77777777" w:rsidR="00EB3507" w:rsidRPr="00260AB8" w:rsidRDefault="00EB3507" w:rsidP="004D74DA">
            <w:pPr>
              <w:rPr>
                <w:rFonts w:ascii="Calibri Light" w:hAnsi="Calibri Light" w:cs="Calibri Light"/>
              </w:rPr>
            </w:pPr>
            <w:r w:rsidRPr="00260AB8">
              <w:rPr>
                <w:rFonts w:ascii="Calibri Light" w:hAnsi="Calibri Light" w:cs="Calibri Light"/>
                <w:i/>
                <w:iCs/>
              </w:rPr>
              <w:t>Acta Neurológica Colombiana</w:t>
            </w:r>
            <w:r w:rsidRPr="00260AB8">
              <w:rPr>
                <w:rFonts w:ascii="Calibri Light" w:hAnsi="Calibri Light" w:cs="Calibri Light"/>
              </w:rPr>
              <w:t xml:space="preserve"> sigue el estilo de citación de Vancouver. Al respecto, es importante que los autores sean cuidadosos en la inclusión de cada fuente y que la correspondencia entre lo que se llama en el cuerpo del texto y lo que aparece en el listado final sea perfecta. Como el estilo </w:t>
            </w:r>
            <w:r w:rsidRPr="00260AB8">
              <w:rPr>
                <w:rFonts w:ascii="Calibri Light" w:hAnsi="Calibri Light" w:cs="Calibri Light"/>
              </w:rPr>
              <w:lastRenderedPageBreak/>
              <w:t xml:space="preserve">Vancouver demanda que las fuentes se vayan numerando de acuerdo con su orden de aparición en el texto, se debe ser muy cuidadoso para que en la numeración no se omitan o se repitan referencias. </w:t>
            </w:r>
          </w:p>
          <w:p w14:paraId="7E969B5A" w14:textId="77777777" w:rsidR="00EB3507" w:rsidRPr="00260AB8" w:rsidRDefault="00EB3507" w:rsidP="004D74DA">
            <w:pPr>
              <w:rPr>
                <w:rFonts w:ascii="Calibri Light" w:hAnsi="Calibri Light" w:cs="Calibri Light"/>
              </w:rPr>
            </w:pPr>
          </w:p>
          <w:p w14:paraId="72D2C6BA"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En cuanto a la estructura de la cita, de cada entrada bibliográfica, se puede consultar el estilo Vancouver en español, en el siguiente manual (capítulo 5, desde la página 79): </w:t>
            </w:r>
          </w:p>
          <w:p w14:paraId="1B1EB14D" w14:textId="77777777" w:rsidR="00EB3507" w:rsidRPr="00260AB8" w:rsidRDefault="00EB3507" w:rsidP="004D74DA">
            <w:pPr>
              <w:rPr>
                <w:rFonts w:ascii="Calibri Light" w:hAnsi="Calibri Light" w:cs="Calibri Light"/>
              </w:rPr>
            </w:pPr>
          </w:p>
          <w:p w14:paraId="0384A7D3" w14:textId="77777777" w:rsidR="00EB3507" w:rsidRPr="00260AB8" w:rsidRDefault="00EB3507" w:rsidP="004D74DA">
            <w:pPr>
              <w:rPr>
                <w:rFonts w:ascii="Calibri Light" w:hAnsi="Calibri Light" w:cs="Calibri Light"/>
              </w:rPr>
            </w:pPr>
            <w:hyperlink r:id="rId18" w:history="1">
              <w:r w:rsidRPr="00260AB8">
                <w:rPr>
                  <w:rStyle w:val="Hipervnculo"/>
                  <w:rFonts w:ascii="Calibri Light" w:hAnsi="Calibri Light" w:cs="Calibri Light"/>
                </w:rPr>
                <w:t>https://medicina.uniandes.edu.co/es/noticias/estudiantes/manual-de-citas-y-referencias-bibliograficas</w:t>
              </w:r>
            </w:hyperlink>
            <w:r w:rsidRPr="00260AB8">
              <w:rPr>
                <w:rFonts w:ascii="Calibri Light" w:hAnsi="Calibri Light" w:cs="Calibri Light"/>
              </w:rPr>
              <w:t xml:space="preserve">  </w:t>
            </w:r>
          </w:p>
          <w:p w14:paraId="1326FCC2" w14:textId="77777777" w:rsidR="00EB3507" w:rsidRPr="00260AB8" w:rsidRDefault="00EB3507" w:rsidP="004D74DA">
            <w:pPr>
              <w:rPr>
                <w:rFonts w:ascii="Calibri Light" w:hAnsi="Calibri Light" w:cs="Calibri Light"/>
              </w:rPr>
            </w:pPr>
          </w:p>
          <w:p w14:paraId="59BB4D4E"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En inglés, a continuación, se puede consultar en este enlace de la </w:t>
            </w:r>
            <w:proofErr w:type="spellStart"/>
            <w:r w:rsidRPr="00260AB8">
              <w:rPr>
                <w:rFonts w:ascii="Calibri Light" w:hAnsi="Calibri Light" w:cs="Calibri Light"/>
              </w:rPr>
              <w:t>National</w:t>
            </w:r>
            <w:proofErr w:type="spellEnd"/>
            <w:r w:rsidRPr="00260AB8">
              <w:rPr>
                <w:rFonts w:ascii="Calibri Light" w:hAnsi="Calibri Light" w:cs="Calibri Light"/>
              </w:rPr>
              <w:t xml:space="preserve"> Library </w:t>
            </w:r>
            <w:proofErr w:type="spellStart"/>
            <w:r w:rsidRPr="00260AB8">
              <w:rPr>
                <w:rFonts w:ascii="Calibri Light" w:hAnsi="Calibri Light" w:cs="Calibri Light"/>
              </w:rPr>
              <w:t>of</w:t>
            </w:r>
            <w:proofErr w:type="spellEnd"/>
            <w:r w:rsidRPr="00260AB8">
              <w:rPr>
                <w:rFonts w:ascii="Calibri Light" w:hAnsi="Calibri Light" w:cs="Calibri Light"/>
              </w:rPr>
              <w:t xml:space="preserve"> Medicine: </w:t>
            </w:r>
          </w:p>
          <w:p w14:paraId="01919756" w14:textId="77777777" w:rsidR="00EB3507" w:rsidRPr="00260AB8" w:rsidRDefault="00EB3507" w:rsidP="004D74DA">
            <w:pPr>
              <w:rPr>
                <w:rFonts w:ascii="Calibri Light" w:hAnsi="Calibri Light" w:cs="Calibri Light"/>
              </w:rPr>
            </w:pPr>
          </w:p>
          <w:p w14:paraId="4967643B" w14:textId="77777777" w:rsidR="00EB3507" w:rsidRPr="00260AB8" w:rsidRDefault="00EB3507" w:rsidP="00EB3507">
            <w:pPr>
              <w:pStyle w:val="Prrafodelista"/>
              <w:numPr>
                <w:ilvl w:val="0"/>
                <w:numId w:val="18"/>
              </w:numPr>
              <w:rPr>
                <w:rFonts w:ascii="Calibri Light" w:hAnsi="Calibri Light" w:cs="Calibri Light"/>
                <w:b/>
                <w:bCs/>
              </w:rPr>
            </w:pPr>
            <w:hyperlink r:id="rId19" w:history="1">
              <w:r w:rsidRPr="00260AB8">
                <w:rPr>
                  <w:rStyle w:val="Hipervnculo"/>
                  <w:rFonts w:ascii="Calibri Light" w:hAnsi="Calibri Light" w:cs="Calibri Light"/>
                </w:rPr>
                <w:t>https://www.nlm.nih.gov/bsd/uniform_requirements.html</w:t>
              </w:r>
            </w:hyperlink>
            <w:r w:rsidRPr="00260AB8">
              <w:rPr>
                <w:rFonts w:ascii="Calibri Light" w:hAnsi="Calibri Light" w:cs="Calibri Light"/>
              </w:rPr>
              <w:t xml:space="preserve"> </w:t>
            </w:r>
          </w:p>
        </w:tc>
        <w:tc>
          <w:tcPr>
            <w:tcW w:w="1101" w:type="dxa"/>
          </w:tcPr>
          <w:p w14:paraId="1E7D08CC" w14:textId="77777777" w:rsidR="00EB3507" w:rsidRPr="00260AB8" w:rsidRDefault="00EB3507" w:rsidP="004D74DA">
            <w:pPr>
              <w:jc w:val="center"/>
              <w:rPr>
                <w:rFonts w:ascii="Calibri Light" w:hAnsi="Calibri Light" w:cs="Calibri Light"/>
              </w:rPr>
            </w:pPr>
          </w:p>
          <w:p w14:paraId="3DC7457D" w14:textId="77777777" w:rsidR="00EB3507" w:rsidRPr="00260AB8" w:rsidRDefault="00EB3507" w:rsidP="004D74DA">
            <w:pPr>
              <w:jc w:val="center"/>
              <w:rPr>
                <w:rFonts w:ascii="Calibri Light" w:hAnsi="Calibri Light" w:cs="Calibri Light"/>
              </w:rPr>
            </w:pPr>
          </w:p>
          <w:sdt>
            <w:sdtPr>
              <w:rPr>
                <w:rFonts w:ascii="Calibri Light" w:hAnsi="Calibri Light" w:cs="Calibri Light"/>
                <w:sz w:val="40"/>
                <w:szCs w:val="40"/>
              </w:rPr>
              <w:alias w:val="Si x No □"/>
              <w:tag w:val="Si x"/>
              <w:id w:val="574247488"/>
              <w15:color w:val="339966"/>
              <w14:checkbox>
                <w14:checked w14:val="0"/>
                <w14:checkedState w14:val="2612" w14:font="MS Gothic"/>
                <w14:uncheckedState w14:val="2610" w14:font="MS Gothic"/>
              </w14:checkbox>
            </w:sdtPr>
            <w:sdtContent>
              <w:p w14:paraId="20C19BE9"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sdtContent>
          </w:sdt>
        </w:tc>
      </w:tr>
      <w:tr w:rsidR="00EB3507" w:rsidRPr="00260AB8" w14:paraId="7BA29EAA" w14:textId="77777777" w:rsidTr="00EB3507">
        <w:tc>
          <w:tcPr>
            <w:tcW w:w="326" w:type="dxa"/>
            <w:vAlign w:val="center"/>
          </w:tcPr>
          <w:p w14:paraId="5D684036" w14:textId="77777777" w:rsidR="00EB3507" w:rsidRPr="00260AB8" w:rsidRDefault="00EB3507" w:rsidP="004D74DA">
            <w:pPr>
              <w:rPr>
                <w:rFonts w:ascii="Calibri Light" w:hAnsi="Calibri Light" w:cs="Calibri Light"/>
                <w:b/>
                <w:bCs/>
              </w:rPr>
            </w:pPr>
            <w:r>
              <w:rPr>
                <w:rFonts w:ascii="Calibri Light" w:hAnsi="Calibri Light" w:cs="Calibri Light"/>
                <w:b/>
                <w:bCs/>
              </w:rPr>
              <w:t>8</w:t>
            </w:r>
          </w:p>
        </w:tc>
        <w:tc>
          <w:tcPr>
            <w:tcW w:w="7203" w:type="dxa"/>
          </w:tcPr>
          <w:p w14:paraId="03743EDF" w14:textId="77777777" w:rsidR="00EB3507" w:rsidRPr="00260AB8" w:rsidRDefault="00EB3507" w:rsidP="004D74DA">
            <w:pPr>
              <w:rPr>
                <w:rFonts w:ascii="Calibri Light" w:hAnsi="Calibri Light" w:cs="Calibri Light"/>
                <w:b/>
                <w:bCs/>
              </w:rPr>
            </w:pPr>
            <w:r w:rsidRPr="00260AB8">
              <w:rPr>
                <w:rFonts w:ascii="Calibri Light" w:hAnsi="Calibri Light" w:cs="Calibri Light"/>
                <w:b/>
                <w:bCs/>
              </w:rPr>
              <w:t xml:space="preserve">Inclusión de los Digital </w:t>
            </w:r>
            <w:proofErr w:type="spellStart"/>
            <w:r w:rsidRPr="00260AB8">
              <w:rPr>
                <w:rFonts w:ascii="Calibri Light" w:hAnsi="Calibri Light" w:cs="Calibri Light"/>
                <w:b/>
                <w:bCs/>
              </w:rPr>
              <w:t>Object</w:t>
            </w:r>
            <w:proofErr w:type="spellEnd"/>
            <w:r w:rsidRPr="00260AB8">
              <w:rPr>
                <w:rFonts w:ascii="Calibri Light" w:hAnsi="Calibri Light" w:cs="Calibri Light"/>
                <w:b/>
                <w:bCs/>
              </w:rPr>
              <w:t xml:space="preserve"> </w:t>
            </w:r>
            <w:proofErr w:type="spellStart"/>
            <w:r w:rsidRPr="00260AB8">
              <w:rPr>
                <w:rFonts w:ascii="Calibri Light" w:hAnsi="Calibri Light" w:cs="Calibri Light"/>
                <w:b/>
                <w:bCs/>
              </w:rPr>
              <w:t>Identifiers</w:t>
            </w:r>
            <w:proofErr w:type="spellEnd"/>
            <w:r w:rsidRPr="00260AB8">
              <w:rPr>
                <w:rFonts w:ascii="Calibri Light" w:hAnsi="Calibri Light" w:cs="Calibri Light"/>
                <w:b/>
                <w:bCs/>
              </w:rPr>
              <w:t xml:space="preserve"> (DOI)</w:t>
            </w:r>
          </w:p>
          <w:p w14:paraId="1D9CB007" w14:textId="77777777" w:rsidR="00EB3507" w:rsidRPr="00260AB8" w:rsidRDefault="00EB3507" w:rsidP="004D74DA">
            <w:pPr>
              <w:rPr>
                <w:rFonts w:ascii="Calibri Light" w:hAnsi="Calibri Light" w:cs="Calibri Light"/>
              </w:rPr>
            </w:pPr>
          </w:p>
          <w:p w14:paraId="1F19CD2B" w14:textId="77777777" w:rsidR="00EB3507" w:rsidRPr="00260AB8" w:rsidRDefault="00EB3507" w:rsidP="004D74DA">
            <w:pPr>
              <w:rPr>
                <w:rFonts w:ascii="Calibri Light" w:hAnsi="Calibri Light" w:cs="Calibri Light"/>
              </w:rPr>
            </w:pPr>
            <w:r w:rsidRPr="00260AB8">
              <w:rPr>
                <w:rFonts w:ascii="Calibri Light" w:hAnsi="Calibri Light" w:cs="Calibri Light"/>
              </w:rPr>
              <w:t xml:space="preserve">Lo autores han verificado que todas las referencias de su manuscrito están correctamente citadas y que para aquellas que tienen DOI, les ha sido incluido, mediante el uso de la siguiente herramienta de </w:t>
            </w:r>
            <w:proofErr w:type="spellStart"/>
            <w:r w:rsidRPr="00260AB8">
              <w:rPr>
                <w:rFonts w:ascii="Calibri Light" w:hAnsi="Calibri Light" w:cs="Calibri Light"/>
              </w:rPr>
              <w:t>Crossref</w:t>
            </w:r>
            <w:proofErr w:type="spellEnd"/>
            <w:r w:rsidRPr="00260AB8">
              <w:rPr>
                <w:rFonts w:ascii="Calibri Light" w:hAnsi="Calibri Light" w:cs="Calibri Light"/>
              </w:rPr>
              <w:t xml:space="preserve">: </w:t>
            </w:r>
          </w:p>
          <w:p w14:paraId="3BE0AF2E" w14:textId="77777777" w:rsidR="00EB3507" w:rsidRPr="00260AB8" w:rsidRDefault="00EB3507" w:rsidP="004D74DA">
            <w:pPr>
              <w:rPr>
                <w:rFonts w:ascii="Calibri Light" w:hAnsi="Calibri Light" w:cs="Calibri Light"/>
              </w:rPr>
            </w:pPr>
          </w:p>
          <w:p w14:paraId="35AD5945" w14:textId="77777777" w:rsidR="00EB3507" w:rsidRPr="00260AB8" w:rsidRDefault="00EB3507" w:rsidP="004D74DA">
            <w:pPr>
              <w:ind w:left="708"/>
              <w:rPr>
                <w:rFonts w:ascii="Calibri Light" w:hAnsi="Calibri Light" w:cs="Calibri Light"/>
              </w:rPr>
            </w:pPr>
            <w:r w:rsidRPr="00260AB8">
              <w:rPr>
                <w:rFonts w:ascii="Calibri Light" w:hAnsi="Calibri Light" w:cs="Calibri Light"/>
              </w:rPr>
              <w:t xml:space="preserve">En lo que toca a las referencias, es fundamental que cada entrada, en el listado final, tenga su DOI (digital </w:t>
            </w:r>
            <w:proofErr w:type="spellStart"/>
            <w:r w:rsidRPr="00260AB8">
              <w:rPr>
                <w:rFonts w:ascii="Calibri Light" w:hAnsi="Calibri Light" w:cs="Calibri Light"/>
              </w:rPr>
              <w:t>object</w:t>
            </w:r>
            <w:proofErr w:type="spellEnd"/>
            <w:r w:rsidRPr="00260AB8">
              <w:rPr>
                <w:rFonts w:ascii="Calibri Light" w:hAnsi="Calibri Light" w:cs="Calibri Light"/>
              </w:rPr>
              <w:t xml:space="preserve"> </w:t>
            </w:r>
            <w:proofErr w:type="spellStart"/>
            <w:r w:rsidRPr="00260AB8">
              <w:rPr>
                <w:rFonts w:ascii="Calibri Light" w:hAnsi="Calibri Light" w:cs="Calibri Light"/>
              </w:rPr>
              <w:t>identifier</w:t>
            </w:r>
            <w:proofErr w:type="spellEnd"/>
            <w:r w:rsidRPr="00260AB8">
              <w:rPr>
                <w:rFonts w:ascii="Calibri Light" w:hAnsi="Calibri Light" w:cs="Calibri Light"/>
              </w:rPr>
              <w:t xml:space="preserve">). </w:t>
            </w:r>
            <w:proofErr w:type="spellStart"/>
            <w:r w:rsidRPr="00260AB8">
              <w:rPr>
                <w:rFonts w:ascii="Calibri Light" w:hAnsi="Calibri Light" w:cs="Calibri Light"/>
              </w:rPr>
              <w:t>Crossref</w:t>
            </w:r>
            <w:proofErr w:type="spellEnd"/>
            <w:r w:rsidRPr="00260AB8">
              <w:rPr>
                <w:rFonts w:ascii="Calibri Light" w:hAnsi="Calibri Light" w:cs="Calibri Light"/>
              </w:rPr>
              <w:t xml:space="preserve"> tiene un sistema que localiza los DOI de las referencias que lo tengan y es muy sencillo de usar aquí: </w:t>
            </w:r>
          </w:p>
          <w:p w14:paraId="56467293" w14:textId="77777777" w:rsidR="00EB3507" w:rsidRPr="00260AB8" w:rsidRDefault="00EB3507" w:rsidP="004D74DA">
            <w:pPr>
              <w:ind w:left="708"/>
              <w:rPr>
                <w:rFonts w:ascii="Calibri Light" w:hAnsi="Calibri Light" w:cs="Calibri Light"/>
              </w:rPr>
            </w:pPr>
          </w:p>
          <w:p w14:paraId="67A64851" w14:textId="77777777" w:rsidR="00EB3507" w:rsidRPr="00260AB8" w:rsidRDefault="00EB3507" w:rsidP="004D74DA">
            <w:pPr>
              <w:ind w:left="708"/>
              <w:rPr>
                <w:rFonts w:ascii="Calibri Light" w:hAnsi="Calibri Light" w:cs="Calibri Light"/>
                <w:lang w:val="en-US"/>
              </w:rPr>
            </w:pPr>
            <w:r w:rsidRPr="00260AB8">
              <w:rPr>
                <w:rFonts w:ascii="Calibri Light" w:hAnsi="Calibri Light" w:cs="Calibri Light"/>
                <w:lang w:val="en-US"/>
              </w:rPr>
              <w:t xml:space="preserve">Simple Text Query: </w:t>
            </w:r>
            <w:hyperlink r:id="rId20" w:history="1">
              <w:r w:rsidRPr="00260AB8">
                <w:rPr>
                  <w:rStyle w:val="Hipervnculo"/>
                  <w:rFonts w:ascii="Calibri Light" w:hAnsi="Calibri Light" w:cs="Calibri Light"/>
                  <w:lang w:val="en-US"/>
                </w:rPr>
                <w:t>https://apps.crossref.org/SimpleTextQuery</w:t>
              </w:r>
            </w:hyperlink>
            <w:r w:rsidRPr="00260AB8">
              <w:rPr>
                <w:rFonts w:ascii="Calibri Light" w:hAnsi="Calibri Light" w:cs="Calibri Light"/>
                <w:lang w:val="en-US"/>
              </w:rPr>
              <w:t xml:space="preserve">  </w:t>
            </w:r>
          </w:p>
          <w:p w14:paraId="7131403C" w14:textId="77777777" w:rsidR="00EB3507" w:rsidRPr="00260AB8" w:rsidRDefault="00EB3507" w:rsidP="004D74DA">
            <w:pPr>
              <w:ind w:left="708"/>
              <w:rPr>
                <w:rFonts w:ascii="Calibri Light" w:hAnsi="Calibri Light" w:cs="Calibri Light"/>
                <w:lang w:val="en-US"/>
              </w:rPr>
            </w:pPr>
          </w:p>
          <w:p w14:paraId="097A44D2" w14:textId="77777777" w:rsidR="00EB3507" w:rsidRPr="00260AB8" w:rsidRDefault="00EB3507" w:rsidP="004D74DA">
            <w:pPr>
              <w:rPr>
                <w:rFonts w:ascii="Calibri Light" w:hAnsi="Calibri Light" w:cs="Calibri Light"/>
                <w:b/>
                <w:bCs/>
              </w:rPr>
            </w:pPr>
            <w:r w:rsidRPr="00260AB8">
              <w:rPr>
                <w:rFonts w:ascii="Calibri Light" w:hAnsi="Calibri Light" w:cs="Calibri Light"/>
              </w:rPr>
              <w:t>Allí, se introduce el bloque completo de referencias en el campo y se le da enviar (</w:t>
            </w:r>
            <w:proofErr w:type="spellStart"/>
            <w:r w:rsidRPr="00260AB8">
              <w:rPr>
                <w:rFonts w:ascii="Calibri Light" w:hAnsi="Calibri Light" w:cs="Calibri Light"/>
              </w:rPr>
              <w:t>submit</w:t>
            </w:r>
            <w:proofErr w:type="spellEnd"/>
            <w:r w:rsidRPr="00260AB8">
              <w:rPr>
                <w:rFonts w:ascii="Calibri Light" w:hAnsi="Calibri Light" w:cs="Calibri Light"/>
              </w:rPr>
              <w:t>); al regreso de unos segundos, el sistema arroja todos los DOI de las referencias que lo tienen.</w:t>
            </w:r>
          </w:p>
        </w:tc>
        <w:sdt>
          <w:sdtPr>
            <w:rPr>
              <w:rFonts w:ascii="Calibri Light" w:hAnsi="Calibri Light" w:cs="Calibri Light"/>
              <w:sz w:val="40"/>
              <w:szCs w:val="40"/>
            </w:rPr>
            <w:alias w:val="Si x No □"/>
            <w:tag w:val="Si x"/>
            <w:id w:val="1704753434"/>
            <w15:color w:val="339966"/>
            <w14:checkbox>
              <w14:checked w14:val="0"/>
              <w14:checkedState w14:val="2612" w14:font="MS Gothic"/>
              <w14:uncheckedState w14:val="2610" w14:font="MS Gothic"/>
            </w14:checkbox>
          </w:sdtPr>
          <w:sdtContent>
            <w:tc>
              <w:tcPr>
                <w:tcW w:w="1101" w:type="dxa"/>
                <w:vAlign w:val="center"/>
              </w:tcPr>
              <w:p w14:paraId="32AEEC0E" w14:textId="77777777" w:rsidR="00EB3507" w:rsidRPr="00260AB8" w:rsidRDefault="00EB3507" w:rsidP="004D74DA">
                <w:pPr>
                  <w:jc w:val="center"/>
                  <w:rPr>
                    <w:rFonts w:ascii="Calibri Light" w:hAnsi="Calibri Light" w:cs="Calibri Light"/>
                  </w:rPr>
                </w:pPr>
                <w:r w:rsidRPr="00260AB8">
                  <w:rPr>
                    <w:rFonts w:ascii="Segoe UI Symbol" w:eastAsia="MS Gothic" w:hAnsi="Segoe UI Symbol" w:cs="Segoe UI Symbol"/>
                    <w:sz w:val="40"/>
                    <w:szCs w:val="40"/>
                  </w:rPr>
                  <w:t>☐</w:t>
                </w:r>
              </w:p>
            </w:tc>
          </w:sdtContent>
        </w:sdt>
      </w:tr>
    </w:tbl>
    <w:p w14:paraId="28ADC7D6" w14:textId="77777777" w:rsidR="00EB3507" w:rsidRPr="00260AB8" w:rsidRDefault="00EB3507" w:rsidP="00EB3507">
      <w:pPr>
        <w:rPr>
          <w:rFonts w:ascii="Calibri Light" w:hAnsi="Calibri Light" w:cs="Calibri Light"/>
        </w:rPr>
      </w:pPr>
    </w:p>
    <w:p w14:paraId="2DD81BC2" w14:textId="77777777" w:rsidR="00EB3507" w:rsidRPr="00260AB8" w:rsidRDefault="00EB3507" w:rsidP="00EB3507">
      <w:pPr>
        <w:rPr>
          <w:rFonts w:ascii="Calibri Light" w:hAnsi="Calibri Light" w:cs="Calibri Light"/>
        </w:rPr>
      </w:pPr>
    </w:p>
    <w:p w14:paraId="56ADB219" w14:textId="77777777" w:rsidR="00EB3507" w:rsidRPr="00260AB8" w:rsidRDefault="00EB3507" w:rsidP="00EB3507">
      <w:pPr>
        <w:rPr>
          <w:rFonts w:ascii="Calibri Light" w:hAnsi="Calibri Light" w:cs="Calibri Light"/>
        </w:rPr>
      </w:pPr>
    </w:p>
    <w:p w14:paraId="00D24178" w14:textId="77777777" w:rsidR="00EB3507" w:rsidRPr="00007727" w:rsidRDefault="00EB3507">
      <w:pPr>
        <w:rPr>
          <w:rFonts w:ascii="Calibri Light" w:hAnsi="Calibri Light" w:cs="Calibri Light"/>
          <w:b/>
          <w:sz w:val="24"/>
          <w:szCs w:val="24"/>
        </w:rPr>
      </w:pPr>
    </w:p>
    <w:sectPr w:rsidR="00EB3507" w:rsidRPr="00007727" w:rsidSect="000214E5">
      <w:headerReference w:type="default" r:id="rId21"/>
      <w:footerReference w:type="default" r:id="rId22"/>
      <w:pgSz w:w="12240" w:h="15840"/>
      <w:pgMar w:top="1440" w:right="1800" w:bottom="709" w:left="1800" w:header="14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D980" w14:textId="77777777" w:rsidR="007757A2" w:rsidRPr="001135B5" w:rsidRDefault="007757A2" w:rsidP="004825CC">
      <w:pPr>
        <w:spacing w:after="0" w:line="240" w:lineRule="auto"/>
      </w:pPr>
      <w:r w:rsidRPr="001135B5">
        <w:separator/>
      </w:r>
    </w:p>
  </w:endnote>
  <w:endnote w:type="continuationSeparator" w:id="0">
    <w:p w14:paraId="0C488F04" w14:textId="77777777" w:rsidR="007757A2" w:rsidRPr="001135B5" w:rsidRDefault="007757A2" w:rsidP="004825CC">
      <w:pPr>
        <w:spacing w:after="0" w:line="240" w:lineRule="auto"/>
      </w:pPr>
      <w:r w:rsidRPr="00113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05398"/>
      <w:docPartObj>
        <w:docPartGallery w:val="Page Numbers (Bottom of Page)"/>
        <w:docPartUnique/>
      </w:docPartObj>
    </w:sdtPr>
    <w:sdtEndPr>
      <w:rPr>
        <w:rFonts w:ascii="Aptos Display" w:hAnsi="Aptos Display"/>
        <w:color w:val="7F7F7F" w:themeColor="background1" w:themeShade="7F"/>
        <w:spacing w:val="60"/>
      </w:rPr>
    </w:sdtEndPr>
    <w:sdtContent>
      <w:p w14:paraId="4B21D3A3" w14:textId="07F7407C" w:rsidR="00336446" w:rsidRPr="001135B5" w:rsidRDefault="00336446">
        <w:pPr>
          <w:pStyle w:val="Piedepgina"/>
          <w:pBdr>
            <w:top w:val="single" w:sz="4" w:space="1" w:color="D9D9D9" w:themeColor="background1" w:themeShade="D9"/>
          </w:pBdr>
          <w:jc w:val="right"/>
          <w:rPr>
            <w:rFonts w:ascii="Aptos Display" w:hAnsi="Aptos Display"/>
          </w:rPr>
        </w:pPr>
        <w:r w:rsidRPr="001135B5">
          <w:rPr>
            <w:rFonts w:ascii="Aptos Display" w:hAnsi="Aptos Display"/>
          </w:rPr>
          <w:fldChar w:fldCharType="begin"/>
        </w:r>
        <w:r w:rsidRPr="001135B5">
          <w:rPr>
            <w:rFonts w:ascii="Aptos Display" w:hAnsi="Aptos Display"/>
          </w:rPr>
          <w:instrText>PAGE   \* MERGEFORMAT</w:instrText>
        </w:r>
        <w:r w:rsidRPr="001135B5">
          <w:rPr>
            <w:rFonts w:ascii="Aptos Display" w:hAnsi="Aptos Display"/>
          </w:rPr>
          <w:fldChar w:fldCharType="separate"/>
        </w:r>
        <w:r w:rsidRPr="001135B5">
          <w:rPr>
            <w:rFonts w:ascii="Aptos Display" w:hAnsi="Aptos Display"/>
          </w:rPr>
          <w:t>2</w:t>
        </w:r>
        <w:r w:rsidRPr="001135B5">
          <w:rPr>
            <w:rFonts w:ascii="Aptos Display" w:hAnsi="Aptos Display"/>
          </w:rPr>
          <w:fldChar w:fldCharType="end"/>
        </w:r>
        <w:r w:rsidRPr="001135B5">
          <w:rPr>
            <w:rFonts w:ascii="Aptos Display" w:hAnsi="Aptos Display"/>
          </w:rPr>
          <w:t xml:space="preserve"> | </w:t>
        </w:r>
        <w:r w:rsidRPr="001135B5">
          <w:rPr>
            <w:rFonts w:ascii="Aptos Display" w:hAnsi="Aptos Display"/>
            <w:color w:val="7F7F7F" w:themeColor="background1" w:themeShade="7F"/>
            <w:spacing w:val="60"/>
          </w:rPr>
          <w:t>Página</w:t>
        </w:r>
      </w:p>
    </w:sdtContent>
  </w:sdt>
  <w:p w14:paraId="59EEA88B" w14:textId="77777777" w:rsidR="00BC242D" w:rsidRPr="001135B5" w:rsidRDefault="00BC242D" w:rsidP="00336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176A" w14:textId="77777777" w:rsidR="007757A2" w:rsidRPr="001135B5" w:rsidRDefault="007757A2" w:rsidP="004825CC">
      <w:pPr>
        <w:spacing w:after="0" w:line="240" w:lineRule="auto"/>
      </w:pPr>
      <w:r w:rsidRPr="001135B5">
        <w:separator/>
      </w:r>
    </w:p>
  </w:footnote>
  <w:footnote w:type="continuationSeparator" w:id="0">
    <w:p w14:paraId="274E80E1" w14:textId="77777777" w:rsidR="007757A2" w:rsidRPr="001135B5" w:rsidRDefault="007757A2" w:rsidP="004825CC">
      <w:pPr>
        <w:spacing w:after="0" w:line="240" w:lineRule="auto"/>
      </w:pPr>
      <w:r w:rsidRPr="001135B5">
        <w:continuationSeparator/>
      </w:r>
    </w:p>
  </w:footnote>
  <w:footnote w:id="1">
    <w:p w14:paraId="34F500A0" w14:textId="77777777" w:rsidR="00007727" w:rsidRDefault="00007727" w:rsidP="00007727">
      <w:pPr>
        <w:pStyle w:val="Textonotapie"/>
      </w:pPr>
      <w:r>
        <w:rPr>
          <w:rStyle w:val="Refdenotaalpie"/>
        </w:rPr>
        <w:footnoteRef/>
      </w:r>
      <w:r w:rsidRPr="00D16C82">
        <w:t xml:space="preserve"> </w:t>
      </w:r>
      <w:r>
        <w:t xml:space="preserve">Esta es una versión al español, no autorizada, del formato de conflictos de interés del International </w:t>
      </w:r>
      <w:proofErr w:type="spellStart"/>
      <w:r>
        <w:t>Committee</w:t>
      </w:r>
      <w:proofErr w:type="spellEnd"/>
      <w:r>
        <w:t xml:space="preserve"> </w:t>
      </w:r>
      <w:proofErr w:type="spellStart"/>
      <w:r>
        <w:t>of</w:t>
      </w:r>
      <w:proofErr w:type="spellEnd"/>
      <w:r>
        <w:t xml:space="preserve"> Medical </w:t>
      </w:r>
      <w:proofErr w:type="spellStart"/>
      <w:r>
        <w:t>Journal</w:t>
      </w:r>
      <w:proofErr w:type="spellEnd"/>
      <w:r>
        <w:t xml:space="preserve"> </w:t>
      </w:r>
      <w:proofErr w:type="spellStart"/>
      <w:r>
        <w:t>Editors</w:t>
      </w:r>
      <w:proofErr w:type="spellEnd"/>
      <w:r>
        <w:t xml:space="preserve"> (ICMJE). La versión original de este formato, en inglés, puede consultarse directamente en el siguiente enlace, en el sitio oficial del ICMJE: </w:t>
      </w:r>
      <w:hyperlink r:id="rId1" w:history="1">
        <w:r w:rsidRPr="00740764">
          <w:rPr>
            <w:rStyle w:val="Hipervnculo"/>
          </w:rPr>
          <w:t>http://www.icmje.org/disclosure-of-interest/</w:t>
        </w:r>
      </w:hyperlink>
      <w:r>
        <w:t xml:space="preserve"> </w:t>
      </w:r>
    </w:p>
    <w:p w14:paraId="3625DA09" w14:textId="77777777" w:rsidR="00007727" w:rsidRDefault="00007727" w:rsidP="00007727">
      <w:pPr>
        <w:pStyle w:val="Textonotapie"/>
      </w:pPr>
    </w:p>
    <w:p w14:paraId="652A51ED" w14:textId="77777777" w:rsidR="00007727" w:rsidRPr="00D16C82" w:rsidRDefault="00007727" w:rsidP="00007727">
      <w:pPr>
        <w:pStyle w:val="Textonotapie"/>
      </w:pPr>
      <w:r>
        <w:t xml:space="preserve">La traducción fue hecha por Manfred Acero Gómez, editor universitario de Colombia. </w:t>
      </w:r>
    </w:p>
  </w:footnote>
  <w:footnote w:id="2">
    <w:p w14:paraId="7B01BE34" w14:textId="77777777" w:rsidR="003B7E78" w:rsidRPr="004F29FA" w:rsidRDefault="003B7E78" w:rsidP="003B7E78">
      <w:pPr>
        <w:pStyle w:val="Textonotapie"/>
        <w:rPr>
          <w:lang w:val="es-MX"/>
        </w:rPr>
      </w:pPr>
      <w:r>
        <w:rPr>
          <w:rStyle w:val="Refdenotaalpie"/>
        </w:rPr>
        <w:footnoteRef/>
      </w:r>
      <w:r>
        <w:t xml:space="preserve"> </w:t>
      </w:r>
      <w:r>
        <w:rPr>
          <w:lang w:val="es-MX"/>
        </w:rPr>
        <w:t xml:space="preserve">Esta licencia se hará efectiva, únicamente, si el manuscrito es aprobado para publicación. </w:t>
      </w:r>
    </w:p>
  </w:footnote>
  <w:footnote w:id="3">
    <w:p w14:paraId="0CEAC781" w14:textId="77777777" w:rsidR="003B7E78" w:rsidRPr="00301FAE" w:rsidRDefault="003B7E78" w:rsidP="003B7E78">
      <w:pPr>
        <w:pStyle w:val="Textonotapie"/>
        <w:rPr>
          <w:lang w:val="es-ES"/>
        </w:rPr>
      </w:pPr>
      <w:r w:rsidRPr="004F29FA">
        <w:rPr>
          <w:rStyle w:val="Refdenotaalpie"/>
        </w:rPr>
        <w:footnoteRef/>
      </w:r>
      <w:r w:rsidRPr="004F29FA">
        <w:t xml:space="preserve"> Si</w:t>
      </w:r>
      <w:r w:rsidRPr="00301FAE">
        <w:t xml:space="preserve"> el manuscrito tiene imágenes, figuras</w:t>
      </w:r>
      <w:r>
        <w:t>, tablas</w:t>
      </w:r>
      <w:r w:rsidRPr="00301FAE">
        <w:t xml:space="preserve"> o alg</w:t>
      </w:r>
      <w:r>
        <w:t>ún fragmento de</w:t>
      </w:r>
      <w:r w:rsidRPr="00301FAE">
        <w:t xml:space="preserve"> texto</w:t>
      </w:r>
      <w:r>
        <w:t xml:space="preserve"> que provengan de otras fuentes y que estén protegidas por derechos de autor,</w:t>
      </w:r>
      <w:r w:rsidRPr="00301FAE">
        <w:t xml:space="preserve"> para </w:t>
      </w:r>
      <w:r>
        <w:t>las</w:t>
      </w:r>
      <w:r w:rsidRPr="00301FAE">
        <w:t xml:space="preserve"> que sea necesario un permiso de </w:t>
      </w:r>
      <w:proofErr w:type="spellStart"/>
      <w:r w:rsidRPr="00301FAE">
        <w:t>reuso</w:t>
      </w:r>
      <w:proofErr w:type="spellEnd"/>
      <w:r w:rsidRPr="00301FAE">
        <w:t xml:space="preserve"> o reproducción, aquí se debe hacer la salvedad y afirmar que se cuenta con las debidas autorizaciones y relacionar de qué obras se trata. Tales autorizaciones deben enviarse como adjunto a esta carta.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22B1" w14:textId="5CE3684F" w:rsidR="0016167A" w:rsidRPr="001135B5" w:rsidRDefault="00007727" w:rsidP="000214E5">
    <w:pPr>
      <w:pStyle w:val="Encabezado"/>
    </w:pPr>
    <w:r w:rsidRPr="000214E5">
      <w:rPr>
        <w:noProof/>
        <w:sz w:val="40"/>
        <w:szCs w:val="40"/>
        <w:u w:val="single"/>
      </w:rPr>
      <w:drawing>
        <wp:anchor distT="0" distB="0" distL="114300" distR="114300" simplePos="0" relativeHeight="251660288" behindDoc="0" locked="0" layoutInCell="1" allowOverlap="1" wp14:anchorId="794E36C4" wp14:editId="317FF2FD">
          <wp:simplePos x="0" y="0"/>
          <wp:positionH relativeFrom="column">
            <wp:posOffset>537210</wp:posOffset>
          </wp:positionH>
          <wp:positionV relativeFrom="paragraph">
            <wp:posOffset>-751840</wp:posOffset>
          </wp:positionV>
          <wp:extent cx="5353050" cy="1082675"/>
          <wp:effectExtent l="190500" t="190500" r="190500" b="193675"/>
          <wp:wrapThrough wrapText="bothSides">
            <wp:wrapPolygon edited="0">
              <wp:start x="154" y="-3801"/>
              <wp:lineTo x="-769" y="-3040"/>
              <wp:lineTo x="-692" y="21663"/>
              <wp:lineTo x="154" y="24324"/>
              <wp:lineTo x="231" y="25084"/>
              <wp:lineTo x="21293" y="25084"/>
              <wp:lineTo x="21369" y="24324"/>
              <wp:lineTo x="22215" y="21663"/>
              <wp:lineTo x="22292" y="3040"/>
              <wp:lineTo x="21446" y="-2660"/>
              <wp:lineTo x="21369" y="-3801"/>
              <wp:lineTo x="154" y="-3801"/>
            </wp:wrapPolygon>
          </wp:wrapThrough>
          <wp:docPr id="1283760088"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62176" name="Imagen 2"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10826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0214E5">
      <w:rPr>
        <w:rFonts w:ascii="Calibri Light" w:hAnsi="Calibri Light" w:cs="Calibri Light"/>
        <w:bCs/>
        <w:noProof/>
        <w:color w:val="0070C0"/>
        <w:sz w:val="40"/>
        <w:szCs w:val="40"/>
        <w:u w:val="single"/>
      </w:rPr>
      <mc:AlternateContent>
        <mc:Choice Requires="wps">
          <w:drawing>
            <wp:anchor distT="45720" distB="45720" distL="114300" distR="114300" simplePos="0" relativeHeight="251662336" behindDoc="0" locked="0" layoutInCell="1" allowOverlap="1" wp14:anchorId="641711AC" wp14:editId="260CFFE1">
              <wp:simplePos x="0" y="0"/>
              <wp:positionH relativeFrom="column">
                <wp:posOffset>-472440</wp:posOffset>
              </wp:positionH>
              <wp:positionV relativeFrom="paragraph">
                <wp:posOffset>466090</wp:posOffset>
              </wp:positionV>
              <wp:extent cx="6442710" cy="331470"/>
              <wp:effectExtent l="0" t="0" r="0" b="0"/>
              <wp:wrapThrough wrapText="bothSides">
                <wp:wrapPolygon edited="0">
                  <wp:start x="0" y="0"/>
                  <wp:lineTo x="0" y="19862"/>
                  <wp:lineTo x="21523" y="19862"/>
                  <wp:lineTo x="21523"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31470"/>
                      </a:xfrm>
                      <a:prstGeom prst="rect">
                        <a:avLst/>
                      </a:prstGeom>
                      <a:solidFill>
                        <a:srgbClr val="FFFFFF"/>
                      </a:solidFill>
                      <a:ln w="9525">
                        <a:noFill/>
                        <a:miter lim="800000"/>
                        <a:headEnd/>
                        <a:tailEnd/>
                      </a:ln>
                    </wps:spPr>
                    <wps:txbx>
                      <w:txbxContent>
                        <w:p w14:paraId="0D4EF654" w14:textId="483F76E2" w:rsidR="000214E5" w:rsidRPr="00007727" w:rsidRDefault="000214E5" w:rsidP="000214E5">
                          <w:pPr>
                            <w:jc w:val="center"/>
                            <w:rPr>
                              <w:b/>
                              <w:caps/>
                              <w:color w:val="FFFFFF" w:themeColor="background1"/>
                              <w:sz w:val="18"/>
                              <w:szCs w:val="18"/>
                            </w:rPr>
                          </w:pPr>
                          <w:r w:rsidRPr="00007727">
                            <w:rPr>
                              <w:rFonts w:ascii="Calibri Light" w:hAnsi="Calibri Light" w:cs="Calibri Light"/>
                              <w:b/>
                              <w:caps/>
                              <w:color w:val="FFFFFF" w:themeColor="background1"/>
                              <w:sz w:val="32"/>
                              <w:szCs w:val="32"/>
                              <w:highlight w:val="darkBlue"/>
                            </w:rPr>
                            <w:t>Formulario único de sometimiento de manuscritos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711AC" id="_x0000_t202" coordsize="21600,21600" o:spt="202" path="m,l,21600r21600,l21600,xe">
              <v:stroke joinstyle="miter"/>
              <v:path gradientshapeok="t" o:connecttype="rect"/>
            </v:shapetype>
            <v:shape id="Cuadro de texto 2" o:spid="_x0000_s1026" type="#_x0000_t202" style="position:absolute;margin-left:-37.2pt;margin-top:36.7pt;width:507.3pt;height:26.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YsDQIAAPYDAAAOAAAAZHJzL2Uyb0RvYy54bWysU9tu2zAMfR+wfxD0vjhJnaY14hRdugwD&#10;ugvQ7QNkWY6FyaJGKbGzrx8lp2nQvQ3Tg0CK1BF5eLS6GzrDDgq9Blvy2WTKmbISam13Jf/xffvu&#10;h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" stroked="f">
              <v:textbox>
                <w:txbxContent>
                  <w:p w14:paraId="0D4EF654" w14:textId="483F76E2" w:rsidR="000214E5" w:rsidRPr="00007727" w:rsidRDefault="000214E5" w:rsidP="000214E5">
                    <w:pPr>
                      <w:jc w:val="center"/>
                      <w:rPr>
                        <w:b/>
                        <w:caps/>
                        <w:color w:val="FFFFFF" w:themeColor="background1"/>
                        <w:sz w:val="18"/>
                        <w:szCs w:val="18"/>
                      </w:rPr>
                    </w:pPr>
                    <w:r w:rsidRPr="00007727">
                      <w:rPr>
                        <w:rFonts w:ascii="Calibri Light" w:hAnsi="Calibri Light" w:cs="Calibri Light"/>
                        <w:b/>
                        <w:caps/>
                        <w:color w:val="FFFFFF" w:themeColor="background1"/>
                        <w:sz w:val="32"/>
                        <w:szCs w:val="32"/>
                        <w:highlight w:val="darkBlue"/>
                      </w:rPr>
                      <w:t>Formulario único de sometimiento de manuscritos</w:t>
                    </w:r>
                  </w:p>
                </w:txbxContent>
              </v:textbox>
              <w10:wrap type="through"/>
            </v:shape>
          </w:pict>
        </mc:Fallback>
      </mc:AlternateContent>
    </w:r>
    <w:r w:rsidRPr="000214E5">
      <w:rPr>
        <w:noProof/>
        <w:sz w:val="40"/>
        <w:szCs w:val="40"/>
        <w:u w:val="single"/>
      </w:rPr>
      <w:drawing>
        <wp:anchor distT="0" distB="0" distL="114300" distR="114300" simplePos="0" relativeHeight="251659264" behindDoc="1" locked="0" layoutInCell="1" allowOverlap="1" wp14:anchorId="7BBC4579" wp14:editId="1D016106">
          <wp:simplePos x="0" y="0"/>
          <wp:positionH relativeFrom="margin">
            <wp:posOffset>-1046480</wp:posOffset>
          </wp:positionH>
          <wp:positionV relativeFrom="paragraph">
            <wp:posOffset>-893868</wp:posOffset>
          </wp:positionV>
          <wp:extent cx="7541260" cy="10668000"/>
          <wp:effectExtent l="0" t="0" r="2540" b="0"/>
          <wp:wrapNone/>
          <wp:docPr id="118873638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9141" name="Imagen 1" descr="Icono&#10;&#10;El contenido generado por IA puede ser incorrecto."/>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7541260" cy="106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F7C198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AF91F8C"/>
    <w:multiLevelType w:val="hybridMultilevel"/>
    <w:tmpl w:val="DF7E8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CB009E"/>
    <w:multiLevelType w:val="hybridMultilevel"/>
    <w:tmpl w:val="D2E2AE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F5F5B6E"/>
    <w:multiLevelType w:val="hybridMultilevel"/>
    <w:tmpl w:val="D61EE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52A130F"/>
    <w:multiLevelType w:val="hybridMultilevel"/>
    <w:tmpl w:val="CE3E99D8"/>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3" w15:restartNumberingAfterBreak="0">
    <w:nsid w:val="22D7510D"/>
    <w:multiLevelType w:val="hybridMultilevel"/>
    <w:tmpl w:val="2A6495C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B8B26E0"/>
    <w:multiLevelType w:val="hybridMultilevel"/>
    <w:tmpl w:val="425C3C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2B6448"/>
    <w:multiLevelType w:val="hybridMultilevel"/>
    <w:tmpl w:val="852C7A18"/>
    <w:lvl w:ilvl="0" w:tplc="DCDC8CD6">
      <w:numFmt w:val="bullet"/>
      <w:lvlText w:val="•"/>
      <w:lvlJc w:val="left"/>
      <w:pPr>
        <w:ind w:left="1080" w:hanging="720"/>
      </w:pPr>
      <w:rPr>
        <w:rFonts w:ascii="Calibri Light" w:eastAsiaTheme="minorEastAsia"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3B7A01"/>
    <w:multiLevelType w:val="hybridMultilevel"/>
    <w:tmpl w:val="84623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F54451"/>
    <w:multiLevelType w:val="hybridMultilevel"/>
    <w:tmpl w:val="5322C57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D2177FB"/>
    <w:multiLevelType w:val="hybridMultilevel"/>
    <w:tmpl w:val="57D60462"/>
    <w:lvl w:ilvl="0" w:tplc="5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D57136"/>
    <w:multiLevelType w:val="hybridMultilevel"/>
    <w:tmpl w:val="D8525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9929168">
    <w:abstractNumId w:val="8"/>
  </w:num>
  <w:num w:numId="2" w16cid:durableId="1260676611">
    <w:abstractNumId w:val="6"/>
  </w:num>
  <w:num w:numId="3" w16cid:durableId="1768040193">
    <w:abstractNumId w:val="5"/>
  </w:num>
  <w:num w:numId="4" w16cid:durableId="960460659">
    <w:abstractNumId w:val="4"/>
  </w:num>
  <w:num w:numId="5" w16cid:durableId="479270592">
    <w:abstractNumId w:val="7"/>
  </w:num>
  <w:num w:numId="6" w16cid:durableId="933904337">
    <w:abstractNumId w:val="3"/>
  </w:num>
  <w:num w:numId="7" w16cid:durableId="1398936282">
    <w:abstractNumId w:val="2"/>
  </w:num>
  <w:num w:numId="8" w16cid:durableId="1472020264">
    <w:abstractNumId w:val="1"/>
  </w:num>
  <w:num w:numId="9" w16cid:durableId="1314486774">
    <w:abstractNumId w:val="0"/>
  </w:num>
  <w:num w:numId="10" w16cid:durableId="212275582">
    <w:abstractNumId w:val="16"/>
  </w:num>
  <w:num w:numId="11" w16cid:durableId="346177208">
    <w:abstractNumId w:val="13"/>
  </w:num>
  <w:num w:numId="12" w16cid:durableId="404227519">
    <w:abstractNumId w:val="12"/>
  </w:num>
  <w:num w:numId="13" w16cid:durableId="645818345">
    <w:abstractNumId w:val="18"/>
  </w:num>
  <w:num w:numId="14" w16cid:durableId="912855248">
    <w:abstractNumId w:val="14"/>
  </w:num>
  <w:num w:numId="15" w16cid:durableId="368653935">
    <w:abstractNumId w:val="19"/>
  </w:num>
  <w:num w:numId="16" w16cid:durableId="1902978169">
    <w:abstractNumId w:val="15"/>
  </w:num>
  <w:num w:numId="17" w16cid:durableId="352003897">
    <w:abstractNumId w:val="11"/>
  </w:num>
  <w:num w:numId="18" w16cid:durableId="260768063">
    <w:abstractNumId w:val="10"/>
  </w:num>
  <w:num w:numId="19" w16cid:durableId="781345922">
    <w:abstractNumId w:val="9"/>
  </w:num>
  <w:num w:numId="20" w16cid:durableId="1020162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A4"/>
    <w:rsid w:val="00007727"/>
    <w:rsid w:val="000214E5"/>
    <w:rsid w:val="00034616"/>
    <w:rsid w:val="00057593"/>
    <w:rsid w:val="0006063C"/>
    <w:rsid w:val="00084330"/>
    <w:rsid w:val="000A0F31"/>
    <w:rsid w:val="000E3C92"/>
    <w:rsid w:val="001072EE"/>
    <w:rsid w:val="001135B5"/>
    <w:rsid w:val="0015074B"/>
    <w:rsid w:val="0016167A"/>
    <w:rsid w:val="001662B0"/>
    <w:rsid w:val="001B02D2"/>
    <w:rsid w:val="001B3720"/>
    <w:rsid w:val="001D6A0C"/>
    <w:rsid w:val="00201AF8"/>
    <w:rsid w:val="002247A7"/>
    <w:rsid w:val="00236414"/>
    <w:rsid w:val="00265C8E"/>
    <w:rsid w:val="0027598E"/>
    <w:rsid w:val="00283864"/>
    <w:rsid w:val="0029639D"/>
    <w:rsid w:val="002A3E4D"/>
    <w:rsid w:val="002B3C0F"/>
    <w:rsid w:val="0032649D"/>
    <w:rsid w:val="00326F90"/>
    <w:rsid w:val="00336446"/>
    <w:rsid w:val="00344C6E"/>
    <w:rsid w:val="00352E09"/>
    <w:rsid w:val="00397BD7"/>
    <w:rsid w:val="003A204F"/>
    <w:rsid w:val="003B7E78"/>
    <w:rsid w:val="003C37B5"/>
    <w:rsid w:val="004825CC"/>
    <w:rsid w:val="004C432E"/>
    <w:rsid w:val="004D1255"/>
    <w:rsid w:val="004F29FA"/>
    <w:rsid w:val="00521159"/>
    <w:rsid w:val="005433D8"/>
    <w:rsid w:val="00560D21"/>
    <w:rsid w:val="005D7991"/>
    <w:rsid w:val="0061174E"/>
    <w:rsid w:val="006E3489"/>
    <w:rsid w:val="007444CA"/>
    <w:rsid w:val="007660E6"/>
    <w:rsid w:val="00772279"/>
    <w:rsid w:val="007757A2"/>
    <w:rsid w:val="00791933"/>
    <w:rsid w:val="007A119C"/>
    <w:rsid w:val="007A7BAB"/>
    <w:rsid w:val="007B30F9"/>
    <w:rsid w:val="007E1D0E"/>
    <w:rsid w:val="007E6532"/>
    <w:rsid w:val="007F55FE"/>
    <w:rsid w:val="00830971"/>
    <w:rsid w:val="00840E52"/>
    <w:rsid w:val="0085246E"/>
    <w:rsid w:val="00876121"/>
    <w:rsid w:val="00887E66"/>
    <w:rsid w:val="00890721"/>
    <w:rsid w:val="008C1B31"/>
    <w:rsid w:val="008F7AA5"/>
    <w:rsid w:val="00903A79"/>
    <w:rsid w:val="009410B9"/>
    <w:rsid w:val="009452AB"/>
    <w:rsid w:val="00981AEB"/>
    <w:rsid w:val="00992C30"/>
    <w:rsid w:val="009F1373"/>
    <w:rsid w:val="009F5D2E"/>
    <w:rsid w:val="00A24546"/>
    <w:rsid w:val="00A36AE2"/>
    <w:rsid w:val="00A5677B"/>
    <w:rsid w:val="00A63D2D"/>
    <w:rsid w:val="00A91DFE"/>
    <w:rsid w:val="00AA1D8D"/>
    <w:rsid w:val="00B0151E"/>
    <w:rsid w:val="00B027B2"/>
    <w:rsid w:val="00B47730"/>
    <w:rsid w:val="00B719FC"/>
    <w:rsid w:val="00BC242D"/>
    <w:rsid w:val="00BC5F70"/>
    <w:rsid w:val="00C1070D"/>
    <w:rsid w:val="00C2372C"/>
    <w:rsid w:val="00C34608"/>
    <w:rsid w:val="00CB0664"/>
    <w:rsid w:val="00D31A8D"/>
    <w:rsid w:val="00D4185D"/>
    <w:rsid w:val="00D43FFE"/>
    <w:rsid w:val="00D44ACF"/>
    <w:rsid w:val="00E13F80"/>
    <w:rsid w:val="00E5188B"/>
    <w:rsid w:val="00E65B57"/>
    <w:rsid w:val="00E7084A"/>
    <w:rsid w:val="00E71A6E"/>
    <w:rsid w:val="00E73EE3"/>
    <w:rsid w:val="00E81D91"/>
    <w:rsid w:val="00E86F31"/>
    <w:rsid w:val="00EA4806"/>
    <w:rsid w:val="00EA78A7"/>
    <w:rsid w:val="00EB3507"/>
    <w:rsid w:val="00EC766F"/>
    <w:rsid w:val="00F904D2"/>
    <w:rsid w:val="00FA3D5E"/>
    <w:rsid w:val="00FB358F"/>
    <w:rsid w:val="00FC5210"/>
    <w:rsid w:val="00FC693F"/>
    <w:rsid w:val="00FE3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25701"/>
  <w14:defaultImageDpi w14:val="300"/>
  <w15:docId w15:val="{8E572C48-0744-44AF-AA64-7B897A48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4D"/>
    <w:rPr>
      <w:lang w:val="es-419"/>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7E1D0E"/>
    <w:rPr>
      <w:color w:val="0000FF" w:themeColor="hyperlink"/>
      <w:u w:val="single"/>
    </w:rPr>
  </w:style>
  <w:style w:type="character" w:customStyle="1" w:styleId="SinespaciadoCar">
    <w:name w:val="Sin espaciado Car"/>
    <w:link w:val="Sinespaciado"/>
    <w:uiPriority w:val="1"/>
    <w:locked/>
    <w:rsid w:val="004825CC"/>
  </w:style>
  <w:style w:type="paragraph" w:styleId="Textonotapie">
    <w:name w:val="footnote text"/>
    <w:basedOn w:val="Normal"/>
    <w:link w:val="TextonotapieCar"/>
    <w:uiPriority w:val="99"/>
    <w:unhideWhenUsed/>
    <w:rsid w:val="004825CC"/>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rsid w:val="004825CC"/>
    <w:rPr>
      <w:rFonts w:ascii="Calibri" w:eastAsia="Calibri" w:hAnsi="Calibri" w:cs="Times New Roman"/>
      <w:sz w:val="20"/>
      <w:szCs w:val="20"/>
      <w:lang w:val="es-CO"/>
    </w:rPr>
  </w:style>
  <w:style w:type="character" w:styleId="Refdenotaalpie">
    <w:name w:val="footnote reference"/>
    <w:uiPriority w:val="99"/>
    <w:unhideWhenUsed/>
    <w:rsid w:val="004825CC"/>
    <w:rPr>
      <w:vertAlign w:val="superscript"/>
    </w:rPr>
  </w:style>
  <w:style w:type="character" w:styleId="Mencinsinresolver">
    <w:name w:val="Unresolved Mention"/>
    <w:basedOn w:val="Fuentedeprrafopredeter"/>
    <w:uiPriority w:val="99"/>
    <w:semiHidden/>
    <w:unhideWhenUsed/>
    <w:rsid w:val="00E5188B"/>
    <w:rPr>
      <w:color w:val="605E5C"/>
      <w:shd w:val="clear" w:color="auto" w:fill="E1DFDD"/>
    </w:rPr>
  </w:style>
  <w:style w:type="character" w:styleId="Textodelmarcadordeposicin">
    <w:name w:val="Placeholder Text"/>
    <w:basedOn w:val="Fuentedeprrafopredeter"/>
    <w:uiPriority w:val="99"/>
    <w:semiHidden/>
    <w:rsid w:val="00EB35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sfinder.bvsalud.org/dmfs" TargetMode="External"/><Relationship Id="rId13" Type="http://schemas.openxmlformats.org/officeDocument/2006/relationships/hyperlink" Target="https://orcid.org/register" TargetMode="External"/><Relationship Id="rId18" Type="http://schemas.openxmlformats.org/officeDocument/2006/relationships/hyperlink" Target="https://medicina.uniandes.edu.co/es/noticias/estudiantes/manual-de-citas-y-referencias-bibliografica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ecsfinder.bvsalud.org/dmfs" TargetMode="External"/><Relationship Id="rId17" Type="http://schemas.openxmlformats.org/officeDocument/2006/relationships/hyperlink" Target="https://credit.nis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taneurologica.com/index.php/anc/about/submissions" TargetMode="External"/><Relationship Id="rId20" Type="http://schemas.openxmlformats.org/officeDocument/2006/relationships/hyperlink" Target="https://apps.crossref.org/SimpleTextQu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acnweb.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actaneurologica.com/index.php/anc/guidelines" TargetMode="External"/><Relationship Id="rId23" Type="http://schemas.openxmlformats.org/officeDocument/2006/relationships/fontTable" Target="fontTable.xml"/><Relationship Id="rId10" Type="http://schemas.openxmlformats.org/officeDocument/2006/relationships/hyperlink" Target="https://www.actaneurologica.com/index.php/anc/about/submissions" TargetMode="External"/><Relationship Id="rId19" Type="http://schemas.openxmlformats.org/officeDocument/2006/relationships/hyperlink" Target="https://www.nlm.nih.gov/bsd/uniform_requirements.html" TargetMode="External"/><Relationship Id="rId4" Type="http://schemas.openxmlformats.org/officeDocument/2006/relationships/settings" Target="settings.xml"/><Relationship Id="rId9" Type="http://schemas.openxmlformats.org/officeDocument/2006/relationships/hyperlink" Target="https://actaneurologica.com/index.php/anc/etica" TargetMode="External"/><Relationship Id="rId14" Type="http://schemas.openxmlformats.org/officeDocument/2006/relationships/hyperlink" Target="https://scienti.minciencias.gov.co/cvlac/EnRecursoHumano/buscador.do"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disclosure-of-intere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9596484304BFA943F730DADF96735"/>
        <w:category>
          <w:name w:val="General"/>
          <w:gallery w:val="placeholder"/>
        </w:category>
        <w:types>
          <w:type w:val="bbPlcHdr"/>
        </w:types>
        <w:behaviors>
          <w:behavior w:val="content"/>
        </w:behaviors>
        <w:guid w:val="{31F3FA91-0E59-44F8-BF9E-F6E6AC45BA4D}"/>
      </w:docPartPr>
      <w:docPartBody>
        <w:p w:rsidR="00833D8B" w:rsidRDefault="003759DD" w:rsidP="003759DD">
          <w:pPr>
            <w:pStyle w:val="6119596484304BFA943F730DADF96735"/>
          </w:pPr>
          <w:r w:rsidRPr="00590182">
            <w:rPr>
              <w:rStyle w:val="Textodelmarcadordeposicin"/>
              <w:rFonts w:ascii="Georgia" w:hAnsi="Georgia" w:cs="Times New Roma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DD"/>
    <w:rsid w:val="00084330"/>
    <w:rsid w:val="003759DD"/>
    <w:rsid w:val="003B45EE"/>
    <w:rsid w:val="00833D8B"/>
    <w:rsid w:val="00A11562"/>
    <w:rsid w:val="00BE01DE"/>
    <w:rsid w:val="00FC52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59DD"/>
    <w:rPr>
      <w:color w:val="808080"/>
    </w:rPr>
  </w:style>
  <w:style w:type="paragraph" w:customStyle="1" w:styleId="6119596484304BFA943F730DADF96735">
    <w:name w:val="6119596484304BFA943F730DADF96735"/>
    <w:rsid w:val="00375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3345</Words>
  <Characters>18399</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ÚNICO DE SOMETIMIENTO ACTA NEUROLÓGICA  COLOMBIANA</vt:lpstr>
      <vt:lpstr/>
    </vt:vector>
  </TitlesOfParts>
  <Manager/>
  <Company/>
  <LinksUpToDate>false</LinksUpToDate>
  <CharactersWithSpaces>21701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SOMETIMIENTO ACTA NEUROLÓGICA  COLOMBIANA</dc:title>
  <dc:subject/>
  <dc:creator>-docx</dc:creator>
  <cp:keywords/>
  <dc:description>generated by python-docx</dc:description>
  <cp:lastModifiedBy>Manfred Acero</cp:lastModifiedBy>
  <cp:revision>5</cp:revision>
  <dcterms:created xsi:type="dcterms:W3CDTF">2026-03-09T12:58:00Z</dcterms:created>
  <dcterms:modified xsi:type="dcterms:W3CDTF">2026-03-09T15:11:00Z</dcterms:modified>
  <cp:category/>
</cp:coreProperties>
</file>